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D921" w14:textId="77777777" w:rsidR="00AF26F1" w:rsidRPr="0030178D" w:rsidRDefault="00000000">
      <w:pPr>
        <w:pStyle w:val="berschrift1"/>
        <w:rPr>
          <w:lang w:val="de-DE"/>
        </w:rPr>
      </w:pPr>
      <w:r w:rsidRPr="0030178D">
        <w:rPr>
          <w:lang w:val="de-DE"/>
        </w:rPr>
        <w:t>Arbeitsblatt 1 – Meine Umsetzungsidee</w:t>
      </w:r>
    </w:p>
    <w:p w14:paraId="4B9C7A8A" w14:textId="461B345C" w:rsidR="00AF26F1" w:rsidRPr="0030178D" w:rsidRDefault="00000000">
      <w:pPr>
        <w:rPr>
          <w:lang w:val="de-DE"/>
        </w:rPr>
      </w:pPr>
      <w:r w:rsidRPr="0030178D">
        <w:rPr>
          <w:lang w:val="de-DE"/>
        </w:rPr>
        <w:t>Name: ____________________________________________</w:t>
      </w:r>
    </w:p>
    <w:p w14:paraId="4D15EFC4" w14:textId="77777777" w:rsidR="00AF26F1" w:rsidRPr="0030178D" w:rsidRDefault="00000000">
      <w:pPr>
        <w:rPr>
          <w:lang w:val="de-DE"/>
        </w:rPr>
      </w:pPr>
      <w:r w:rsidRPr="0030178D">
        <w:rPr>
          <w:lang w:val="de-DE"/>
        </w:rPr>
        <w:t>Datum: __________________________</w:t>
      </w:r>
    </w:p>
    <w:p w14:paraId="5D9C157B" w14:textId="77777777" w:rsidR="00AF26F1" w:rsidRPr="0030178D" w:rsidRDefault="00AF26F1">
      <w:pPr>
        <w:rPr>
          <w:lang w:val="de-DE"/>
        </w:rPr>
      </w:pPr>
    </w:p>
    <w:p w14:paraId="47F1035F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1. Thema / Projektidee</w:t>
      </w:r>
    </w:p>
    <w:p w14:paraId="041B3EBD" w14:textId="39BFA0E5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_________________________________________________</w:t>
      </w:r>
      <w:r w:rsidR="0030178D">
        <w:rPr>
          <w:lang w:val="de-DE"/>
        </w:rPr>
        <w:t>________________________________________________________________________________________________________________________________________________________________</w:t>
      </w:r>
      <w:r w:rsidRPr="0030178D">
        <w:rPr>
          <w:lang w:val="de-DE"/>
        </w:rPr>
        <w:t>_</w:t>
      </w:r>
      <w:r w:rsidRPr="0030178D">
        <w:rPr>
          <w:lang w:val="de-DE"/>
        </w:rPr>
        <w:br/>
        <w:t>_________________________________________________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</w:t>
      </w:r>
      <w:r w:rsidRPr="0030178D">
        <w:rPr>
          <w:lang w:val="de-DE"/>
        </w:rPr>
        <w:br/>
        <w:t>__________________________________________________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br/>
      </w:r>
    </w:p>
    <w:p w14:paraId="2442895E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2. Zielgruppe (Alter, Besonderheiten)</w:t>
      </w:r>
    </w:p>
    <w:p w14:paraId="279C912C" w14:textId="45FE2BF0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__________________________________________________</w:t>
      </w:r>
      <w:r w:rsidR="0030178D">
        <w:rPr>
          <w:lang w:val="de-DE"/>
        </w:rPr>
        <w:t>______________________________________________________</w:t>
      </w:r>
      <w:r w:rsidRPr="0030178D">
        <w:rPr>
          <w:lang w:val="de-DE"/>
        </w:rPr>
        <w:br/>
        <w:t>_________________________________________________</w:t>
      </w:r>
      <w:r w:rsidR="0030178D">
        <w:rPr>
          <w:lang w:val="de-DE"/>
        </w:rPr>
        <w:t>______________________________________________________</w:t>
      </w:r>
      <w:r w:rsidRPr="0030178D">
        <w:rPr>
          <w:lang w:val="de-DE"/>
        </w:rPr>
        <w:t>_</w:t>
      </w:r>
      <w:r w:rsidRPr="0030178D">
        <w:rPr>
          <w:lang w:val="de-DE"/>
        </w:rPr>
        <w:br/>
      </w:r>
    </w:p>
    <w:p w14:paraId="3C7A1D66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3. Lernziele / Entwicklungsziele</w:t>
      </w:r>
    </w:p>
    <w:p w14:paraId="33C6B8C8" w14:textId="77E36751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_______________________________________________</w:t>
      </w:r>
      <w:r w:rsidR="0030178D">
        <w:rPr>
          <w:lang w:val="de-DE"/>
        </w:rPr>
        <w:t>______________________________________________________</w:t>
      </w:r>
      <w:r w:rsidRPr="0030178D">
        <w:rPr>
          <w:lang w:val="de-DE"/>
        </w:rPr>
        <w:t>___</w:t>
      </w:r>
      <w:r w:rsidRPr="0030178D">
        <w:rPr>
          <w:lang w:val="de-DE"/>
        </w:rPr>
        <w:br/>
        <w:t>__________________________________________________</w:t>
      </w:r>
      <w:r w:rsidR="0030178D">
        <w:rPr>
          <w:lang w:val="de-DE"/>
        </w:rPr>
        <w:t>______________________________________________________</w:t>
      </w:r>
      <w:r w:rsidRPr="0030178D">
        <w:rPr>
          <w:lang w:val="de-DE"/>
        </w:rPr>
        <w:br/>
        <w:t>_________________________________________________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</w:t>
      </w:r>
      <w:r w:rsidRPr="0030178D">
        <w:rPr>
          <w:lang w:val="de-DE"/>
        </w:rPr>
        <w:br/>
      </w:r>
    </w:p>
    <w:p w14:paraId="69ABAB9E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4. Naturmaterialien / Methoden</w:t>
      </w:r>
    </w:p>
    <w:p w14:paraId="79E3B9DE" w14:textId="74E6FBE6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</w:t>
      </w:r>
      <w:r w:rsidRPr="0030178D">
        <w:rPr>
          <w:lang w:val="de-DE"/>
        </w:rPr>
        <w:br/>
        <w:t>_________________________________________________</w:t>
      </w:r>
      <w:r w:rsidR="0030178D"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178D">
        <w:rPr>
          <w:lang w:val="de-DE"/>
        </w:rPr>
        <w:t>_</w:t>
      </w:r>
      <w:r w:rsidRPr="0030178D">
        <w:rPr>
          <w:lang w:val="de-DE"/>
        </w:rPr>
        <w:br/>
      </w:r>
    </w:p>
    <w:p w14:paraId="305E61F3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5. Bezug zu BNE / Nachhaltigkeit</w:t>
      </w:r>
    </w:p>
    <w:p w14:paraId="2FE07B20" w14:textId="66B89FB8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_________________________________________________</w:t>
      </w:r>
      <w:r w:rsidR="0030178D">
        <w:rPr>
          <w:lang w:val="de-DE"/>
        </w:rPr>
        <w:t>________________________________________________________________________________________________________________________________________________________________</w:t>
      </w:r>
      <w:r w:rsidRPr="0030178D">
        <w:rPr>
          <w:lang w:val="de-DE"/>
        </w:rPr>
        <w:t>_</w:t>
      </w:r>
      <w:r w:rsidRPr="0030178D">
        <w:rPr>
          <w:lang w:val="de-DE"/>
        </w:rPr>
        <w:br/>
        <w:t>______________________________________________</w:t>
      </w:r>
      <w:r w:rsidR="0030178D">
        <w:rPr>
          <w:lang w:val="de-DE"/>
        </w:rPr>
        <w:t>______________________________________________________</w:t>
      </w:r>
      <w:r w:rsidRPr="0030178D">
        <w:rPr>
          <w:lang w:val="de-DE"/>
        </w:rPr>
        <w:t>____</w:t>
      </w:r>
      <w:r w:rsidRPr="0030178D">
        <w:rPr>
          <w:lang w:val="de-DE"/>
        </w:rPr>
        <w:br/>
      </w:r>
      <w:r w:rsidR="0030178D">
        <w:rPr>
          <w:lang w:val="de-DE"/>
        </w:rPr>
        <w:t>_________________________________________________________________________________________________________</w:t>
      </w:r>
    </w:p>
    <w:p w14:paraId="51E037EA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6. Visualisierung oder Skizze (auf der Rückseite möglich)</w:t>
      </w:r>
    </w:p>
    <w:p w14:paraId="765020F6" w14:textId="0CEDE053" w:rsidR="00AF26F1" w:rsidRPr="0030178D" w:rsidRDefault="00000000">
      <w:pPr>
        <w:rPr>
          <w:lang w:val="de-DE"/>
        </w:rPr>
      </w:pPr>
      <w:r>
        <w:t>📘</w:t>
      </w:r>
      <w:r w:rsidRPr="0030178D">
        <w:rPr>
          <w:lang w:val="de-DE"/>
        </w:rPr>
        <w:t xml:space="preserve"> Hinweise: Siehe Literatur z. B. Tür AUF! (2018), Blessing &amp; Mäurer (2002), Dohrmann (2014)</w:t>
      </w:r>
    </w:p>
    <w:p w14:paraId="7B0D7CAB" w14:textId="77777777" w:rsidR="00AF26F1" w:rsidRPr="0030178D" w:rsidRDefault="00000000">
      <w:pPr>
        <w:rPr>
          <w:lang w:val="de-DE"/>
        </w:rPr>
      </w:pPr>
      <w:r w:rsidRPr="0030178D">
        <w:rPr>
          <w:lang w:val="de-DE"/>
        </w:rPr>
        <w:br w:type="page"/>
      </w:r>
    </w:p>
    <w:p w14:paraId="4F749D56" w14:textId="77777777" w:rsidR="00AF26F1" w:rsidRPr="0030178D" w:rsidRDefault="00000000">
      <w:pPr>
        <w:pStyle w:val="berschrift1"/>
        <w:rPr>
          <w:lang w:val="de-DE"/>
        </w:rPr>
      </w:pPr>
      <w:r w:rsidRPr="0030178D">
        <w:rPr>
          <w:lang w:val="de-DE"/>
        </w:rPr>
        <w:lastRenderedPageBreak/>
        <w:t>Arbeitsblatt 2 – Meine nächsten Schritte in der Kita</w:t>
      </w:r>
    </w:p>
    <w:p w14:paraId="47C4D7C4" w14:textId="77777777" w:rsidR="00AF26F1" w:rsidRPr="0030178D" w:rsidRDefault="00000000">
      <w:pPr>
        <w:rPr>
          <w:lang w:val="de-DE"/>
        </w:rPr>
      </w:pPr>
      <w:r w:rsidRPr="0030178D">
        <w:rPr>
          <w:lang w:val="de-DE"/>
        </w:rPr>
        <w:t>Name: ____________________________________________</w:t>
      </w:r>
    </w:p>
    <w:p w14:paraId="659646C7" w14:textId="77777777" w:rsidR="00AF26F1" w:rsidRPr="0030178D" w:rsidRDefault="00000000">
      <w:pPr>
        <w:rPr>
          <w:lang w:val="de-DE"/>
        </w:rPr>
      </w:pPr>
      <w:r w:rsidRPr="0030178D">
        <w:rPr>
          <w:lang w:val="de-DE"/>
        </w:rPr>
        <w:t>Datum: __________________________</w:t>
      </w:r>
    </w:p>
    <w:p w14:paraId="5126328F" w14:textId="77777777" w:rsidR="00AF26F1" w:rsidRPr="0030178D" w:rsidRDefault="00AF26F1">
      <w:pPr>
        <w:rPr>
          <w:lang w:val="de-DE"/>
        </w:rPr>
      </w:pPr>
    </w:p>
    <w:p w14:paraId="416E71DD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1. Was möchte ich umsetzen?</w:t>
      </w:r>
    </w:p>
    <w:p w14:paraId="451303ED" w14:textId="0E78F9FB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</w:t>
      </w:r>
      <w:r w:rsidRPr="0030178D">
        <w:rPr>
          <w:lang w:val="de-DE"/>
        </w:rPr>
        <w:br/>
        <w:t>_________________________________________________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</w:t>
      </w:r>
      <w:r w:rsidRPr="0030178D">
        <w:rPr>
          <w:lang w:val="de-DE"/>
        </w:rPr>
        <w:br/>
        <w:t>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_______</w:t>
      </w:r>
      <w:r w:rsidRPr="0030178D">
        <w:rPr>
          <w:lang w:val="de-DE"/>
        </w:rPr>
        <w:br/>
      </w:r>
    </w:p>
    <w:p w14:paraId="058A705F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2. Was brauche ich dafür?</w:t>
      </w:r>
    </w:p>
    <w:p w14:paraId="2B0594C0" w14:textId="1B462712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________</w:t>
      </w:r>
      <w:r w:rsidRPr="0030178D">
        <w:rPr>
          <w:lang w:val="de-DE"/>
        </w:rPr>
        <w:br/>
        <w:t>__________________________________</w:t>
      </w:r>
      <w:r w:rsidR="0030178D">
        <w:rPr>
          <w:lang w:val="de-DE"/>
        </w:rPr>
        <w:t>______________________________________________________</w:t>
      </w:r>
      <w:r w:rsidRPr="0030178D">
        <w:rPr>
          <w:lang w:val="de-DE"/>
        </w:rPr>
        <w:t>________________</w:t>
      </w:r>
      <w:r w:rsidRPr="0030178D">
        <w:rPr>
          <w:lang w:val="de-DE"/>
        </w:rPr>
        <w:br/>
      </w:r>
    </w:p>
    <w:p w14:paraId="102851FC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3. Wer kann mich unterstützen?</w:t>
      </w:r>
    </w:p>
    <w:p w14:paraId="75DDE7EA" w14:textId="2DB03C77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_________</w:t>
      </w:r>
      <w:r w:rsidRPr="0030178D">
        <w:rPr>
          <w:lang w:val="de-DE"/>
        </w:rPr>
        <w:br/>
        <w:t>_____________________________________________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_____</w:t>
      </w:r>
      <w:r w:rsidRPr="0030178D">
        <w:rPr>
          <w:lang w:val="de-DE"/>
        </w:rPr>
        <w:br/>
      </w:r>
    </w:p>
    <w:p w14:paraId="5D170520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4. Mit welchen Kindern / Gruppen starte ich?</w:t>
      </w:r>
    </w:p>
    <w:p w14:paraId="572C860C" w14:textId="486EB9B4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______</w:t>
      </w:r>
      <w:r w:rsidRPr="0030178D">
        <w:rPr>
          <w:lang w:val="de-DE"/>
        </w:rPr>
        <w:br/>
        <w:t>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_______</w:t>
      </w:r>
      <w:r w:rsidRPr="0030178D">
        <w:rPr>
          <w:lang w:val="de-DE"/>
        </w:rPr>
        <w:br/>
      </w:r>
    </w:p>
    <w:p w14:paraId="621F6A00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5. Wie kann ich dokumentieren?</w:t>
      </w:r>
    </w:p>
    <w:p w14:paraId="6A327490" w14:textId="601F1D2F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</w:t>
      </w:r>
      <w:r w:rsidRPr="0030178D">
        <w:rPr>
          <w:lang w:val="de-DE"/>
        </w:rPr>
        <w:br/>
        <w:t>________________________________________________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</w:t>
      </w:r>
      <w:r w:rsidRPr="0030178D">
        <w:rPr>
          <w:lang w:val="de-DE"/>
        </w:rPr>
        <w:br/>
      </w:r>
      <w:r w:rsidR="0030178D">
        <w:rPr>
          <w:lang w:val="de-DE"/>
        </w:rPr>
        <w:t>_________________________________________________________________________________________________________</w:t>
      </w:r>
    </w:p>
    <w:p w14:paraId="2CAEAE1A" w14:textId="77777777" w:rsidR="00AF26F1" w:rsidRPr="0030178D" w:rsidRDefault="00000000">
      <w:pPr>
        <w:pStyle w:val="berschrift2"/>
        <w:rPr>
          <w:lang w:val="de-DE"/>
        </w:rPr>
      </w:pPr>
      <w:r w:rsidRPr="0030178D">
        <w:rPr>
          <w:lang w:val="de-DE"/>
        </w:rPr>
        <w:t>6. Woran erkenne ich, dass es gelingt?</w:t>
      </w:r>
    </w:p>
    <w:p w14:paraId="4459E39A" w14:textId="4FC9874F" w:rsidR="00AF26F1" w:rsidRPr="0030178D" w:rsidRDefault="00000000">
      <w:pPr>
        <w:rPr>
          <w:lang w:val="de-DE"/>
        </w:rPr>
      </w:pPr>
      <w:r w:rsidRPr="0030178D">
        <w:rPr>
          <w:lang w:val="de-DE"/>
        </w:rPr>
        <w:t>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____________________________________</w:t>
      </w:r>
      <w:r w:rsidRPr="0030178D">
        <w:rPr>
          <w:lang w:val="de-DE"/>
        </w:rPr>
        <w:br/>
        <w:t>____________________________</w:t>
      </w:r>
      <w:r w:rsidR="0030178D">
        <w:rPr>
          <w:lang w:val="de-DE"/>
        </w:rPr>
        <w:t>_______________________________________________________</w:t>
      </w:r>
      <w:r w:rsidRPr="0030178D">
        <w:rPr>
          <w:lang w:val="de-DE"/>
        </w:rPr>
        <w:t>______________________</w:t>
      </w:r>
      <w:r w:rsidRPr="0030178D">
        <w:rPr>
          <w:lang w:val="de-DE"/>
        </w:rPr>
        <w:br/>
      </w:r>
    </w:p>
    <w:p w14:paraId="477D61B6" w14:textId="77777777" w:rsidR="00AF26F1" w:rsidRDefault="00000000">
      <w:r>
        <w:t>📘</w:t>
      </w:r>
      <w:r w:rsidRPr="0030178D">
        <w:rPr>
          <w:lang w:val="de-DE"/>
        </w:rPr>
        <w:t xml:space="preserve"> Tipp: Beziehe Kinder aktiv ein – durch Fragen, Dokumentation, Reflexion. </w:t>
      </w:r>
      <w:r>
        <w:t>Siehe Hecker (2008), Tür AUF! (2018)</w:t>
      </w:r>
    </w:p>
    <w:sectPr w:rsidR="00AF26F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E910" w14:textId="77777777" w:rsidR="00036C1B" w:rsidRDefault="00036C1B" w:rsidP="0030178D">
      <w:pPr>
        <w:spacing w:after="0" w:line="240" w:lineRule="auto"/>
      </w:pPr>
      <w:r>
        <w:separator/>
      </w:r>
    </w:p>
  </w:endnote>
  <w:endnote w:type="continuationSeparator" w:id="0">
    <w:p w14:paraId="6387D4B0" w14:textId="77777777" w:rsidR="00036C1B" w:rsidRDefault="00036C1B" w:rsidP="0030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87EC" w14:textId="77777777" w:rsidR="00036C1B" w:rsidRDefault="00036C1B" w:rsidP="0030178D">
      <w:pPr>
        <w:spacing w:after="0" w:line="240" w:lineRule="auto"/>
      </w:pPr>
      <w:r>
        <w:separator/>
      </w:r>
    </w:p>
  </w:footnote>
  <w:footnote w:type="continuationSeparator" w:id="0">
    <w:p w14:paraId="4AD1F640" w14:textId="77777777" w:rsidR="00036C1B" w:rsidRDefault="00036C1B" w:rsidP="0030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67B0" w14:textId="5DFFB566" w:rsidR="0030178D" w:rsidRDefault="0030178D">
    <w:pPr>
      <w:pStyle w:val="Kopfzeile"/>
    </w:pPr>
    <w:r>
      <w:t>“</w:t>
    </w:r>
    <w:proofErr w:type="spellStart"/>
    <w:r>
      <w:t>Lernwerkstatt</w:t>
    </w:r>
    <w:proofErr w:type="spellEnd"/>
    <w:r>
      <w:t xml:space="preserve"> </w:t>
    </w:r>
    <w:proofErr w:type="spellStart"/>
    <w:r>
      <w:t>Natur</w:t>
    </w:r>
    <w:proofErr w:type="spellEnd"/>
    <w:r>
      <w:t xml:space="preserve">”, </w:t>
    </w:r>
    <w:proofErr w:type="spellStart"/>
    <w:r>
      <w:t>Dozentin</w:t>
    </w:r>
    <w:proofErr w:type="spellEnd"/>
    <w:r>
      <w:t xml:space="preserve"> Karin Butt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184715">
    <w:abstractNumId w:val="8"/>
  </w:num>
  <w:num w:numId="2" w16cid:durableId="1273241663">
    <w:abstractNumId w:val="6"/>
  </w:num>
  <w:num w:numId="3" w16cid:durableId="1199850921">
    <w:abstractNumId w:val="5"/>
  </w:num>
  <w:num w:numId="4" w16cid:durableId="224029011">
    <w:abstractNumId w:val="4"/>
  </w:num>
  <w:num w:numId="5" w16cid:durableId="1573082813">
    <w:abstractNumId w:val="7"/>
  </w:num>
  <w:num w:numId="6" w16cid:durableId="2095780226">
    <w:abstractNumId w:val="3"/>
  </w:num>
  <w:num w:numId="7" w16cid:durableId="1974366037">
    <w:abstractNumId w:val="2"/>
  </w:num>
  <w:num w:numId="8" w16cid:durableId="1577741202">
    <w:abstractNumId w:val="1"/>
  </w:num>
  <w:num w:numId="9" w16cid:durableId="171488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C1B"/>
    <w:rsid w:val="0006063C"/>
    <w:rsid w:val="0015074B"/>
    <w:rsid w:val="0029639D"/>
    <w:rsid w:val="0030178D"/>
    <w:rsid w:val="00326F90"/>
    <w:rsid w:val="008B53DF"/>
    <w:rsid w:val="00AA1D8D"/>
    <w:rsid w:val="00AF26F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DF7AB"/>
  <w14:defaultImageDpi w14:val="300"/>
  <w15:docId w15:val="{65DB50DE-DD49-4881-8522-3518C9A4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Butt</cp:lastModifiedBy>
  <cp:revision>2</cp:revision>
  <dcterms:created xsi:type="dcterms:W3CDTF">2013-12-23T23:15:00Z</dcterms:created>
  <dcterms:modified xsi:type="dcterms:W3CDTF">2025-07-20T07:04:00Z</dcterms:modified>
  <cp:category/>
</cp:coreProperties>
</file>