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90DA" w14:textId="5CE3BD20" w:rsidR="002C322A" w:rsidRPr="00384DC1" w:rsidRDefault="00000000" w:rsidP="00384DC1">
      <w:pPr>
        <w:pStyle w:val="berschrift1"/>
        <w:rPr>
          <w:lang w:val="de-DE"/>
        </w:rPr>
      </w:pPr>
      <w:r w:rsidRPr="00384DC1">
        <w:rPr>
          <w:lang w:val="de-DE"/>
        </w:rPr>
        <w:t>Arbeitsblatt – Naturwissenschaftliches Lernen &amp; Dokumentation in der Kita</w:t>
      </w:r>
      <w:r w:rsidR="00384DC1">
        <w:rPr>
          <w:lang w:val="de-DE"/>
        </w:rPr>
        <w:t xml:space="preserve">, </w:t>
      </w:r>
      <w:r w:rsidRPr="00384DC1">
        <w:rPr>
          <w:lang w:val="de-DE"/>
        </w:rPr>
        <w:t xml:space="preserve">Dozentin: </w:t>
      </w:r>
      <w:r w:rsidR="00384DC1">
        <w:rPr>
          <w:lang w:val="de-DE"/>
        </w:rPr>
        <w:t>Karin Butt</w:t>
      </w:r>
    </w:p>
    <w:p w14:paraId="2A84F28F" w14:textId="77777777" w:rsidR="002C322A" w:rsidRPr="00384DC1" w:rsidRDefault="00000000">
      <w:pPr>
        <w:rPr>
          <w:lang w:val="de-DE"/>
        </w:rPr>
      </w:pPr>
      <w:r w:rsidRPr="00384DC1">
        <w:rPr>
          <w:lang w:val="de-DE"/>
        </w:rPr>
        <w:t>Literaturgrundlage: Dohrmann (2014); Broschüre TÜR AUF! (BNE, 2018)</w:t>
      </w:r>
    </w:p>
    <w:p w14:paraId="207D6EDD" w14:textId="77777777" w:rsidR="002C322A" w:rsidRPr="00384DC1" w:rsidRDefault="00000000">
      <w:pPr>
        <w:rPr>
          <w:lang w:val="de-DE"/>
        </w:rPr>
      </w:pPr>
      <w:r w:rsidRPr="00384DC1">
        <w:rPr>
          <w:lang w:val="de-DE"/>
        </w:rPr>
        <w:t>Naturwissenschaftliches Lernen beginnt in der frühen Kindheit durch Neugier, Forscherdrang und die Freude am Entdecken. Kinder fragen, beobachten, probieren aus – dabei lernen sie die Grundlagen naturwissenschaftlicher Denkweisen.</w:t>
      </w:r>
    </w:p>
    <w:p w14:paraId="0712DCAB" w14:textId="77777777" w:rsidR="002C322A" w:rsidRPr="00384DC1" w:rsidRDefault="00000000">
      <w:pPr>
        <w:pStyle w:val="berschrift2"/>
        <w:rPr>
          <w:lang w:val="de-DE"/>
        </w:rPr>
      </w:pPr>
      <w:r w:rsidRPr="00384DC1">
        <w:rPr>
          <w:lang w:val="de-DE"/>
        </w:rPr>
        <w:t>1. Merkmale naturwissenschaftlichen Lernens (Dohrmann, 2014)</w:t>
      </w:r>
    </w:p>
    <w:p w14:paraId="79A8516D" w14:textId="77777777" w:rsidR="002C322A" w:rsidRPr="00384DC1" w:rsidRDefault="00000000">
      <w:pPr>
        <w:rPr>
          <w:lang w:val="de-DE"/>
        </w:rPr>
      </w:pPr>
      <w:r w:rsidRPr="00384DC1">
        <w:rPr>
          <w:lang w:val="de-DE"/>
        </w:rPr>
        <w:t>- Kinder beobachten genau, stellen Fragen und suchen nach eigenen Erklärungen.</w:t>
      </w:r>
      <w:r w:rsidRPr="00384DC1">
        <w:rPr>
          <w:lang w:val="de-DE"/>
        </w:rPr>
        <w:br/>
        <w:t xml:space="preserve">- </w:t>
      </w:r>
      <w:proofErr w:type="spellStart"/>
      <w:r w:rsidRPr="00384DC1">
        <w:rPr>
          <w:lang w:val="de-DE"/>
        </w:rPr>
        <w:t>Pädagog</w:t>
      </w:r>
      <w:proofErr w:type="spellEnd"/>
      <w:r w:rsidRPr="00384DC1">
        <w:rPr>
          <w:lang w:val="de-DE"/>
        </w:rPr>
        <w:t>*innen unterstützen durch Impulse, geeignete Materialien und eine fragende Haltung.</w:t>
      </w:r>
      <w:r w:rsidRPr="00384DC1">
        <w:rPr>
          <w:lang w:val="de-DE"/>
        </w:rPr>
        <w:br/>
        <w:t>- Alltagssituationen bieten viele Forschungsanlässe: Pfützen, Schatten, Wind, Pflanzenwachstum.</w:t>
      </w:r>
      <w:r w:rsidRPr="00384DC1">
        <w:rPr>
          <w:lang w:val="de-DE"/>
        </w:rPr>
        <w:br/>
        <w:t>- Kinder lernen über Sinneserfahrungen, Wiederholungen und den Austausch mit anderen.</w:t>
      </w:r>
    </w:p>
    <w:p w14:paraId="4948C379" w14:textId="77777777" w:rsidR="002C322A" w:rsidRPr="00384DC1" w:rsidRDefault="00000000">
      <w:pPr>
        <w:pStyle w:val="berschrift2"/>
        <w:rPr>
          <w:lang w:val="de-DE"/>
        </w:rPr>
      </w:pPr>
      <w:r w:rsidRPr="00384DC1">
        <w:rPr>
          <w:lang w:val="de-DE"/>
        </w:rPr>
        <w:t xml:space="preserve">2. Naturerfahrungen dokumentieren (TÜR </w:t>
      </w:r>
      <w:proofErr w:type="gramStart"/>
      <w:r w:rsidRPr="00384DC1">
        <w:rPr>
          <w:lang w:val="de-DE"/>
        </w:rPr>
        <w:t>AUF!,</w:t>
      </w:r>
      <w:proofErr w:type="gramEnd"/>
      <w:r w:rsidRPr="00384DC1">
        <w:rPr>
          <w:lang w:val="de-DE"/>
        </w:rPr>
        <w:t xml:space="preserve"> 2018)</w:t>
      </w:r>
    </w:p>
    <w:p w14:paraId="077FE2FC" w14:textId="77777777" w:rsidR="002C322A" w:rsidRPr="00384DC1" w:rsidRDefault="00000000">
      <w:pPr>
        <w:rPr>
          <w:lang w:val="de-DE"/>
        </w:rPr>
      </w:pPr>
      <w:r w:rsidRPr="00384DC1">
        <w:rPr>
          <w:lang w:val="de-DE"/>
        </w:rPr>
        <w:t>- Dokumentation macht Lernprozesse sichtbar und fördert die Selbstreflexion von Kindern.</w:t>
      </w:r>
      <w:r w:rsidRPr="00384DC1">
        <w:rPr>
          <w:lang w:val="de-DE"/>
        </w:rPr>
        <w:br/>
        <w:t>- Kinder werden aktiv beteiligt: Fotos, Zeichnungen, Sprachaufnahmen, Naturmaterialien.</w:t>
      </w:r>
      <w:r w:rsidRPr="00384DC1">
        <w:rPr>
          <w:lang w:val="de-DE"/>
        </w:rPr>
        <w:br/>
        <w:t>- Dokumentation unterstützt den Austausch mit Kolleg*innen und Eltern.</w:t>
      </w:r>
      <w:r w:rsidRPr="00384DC1">
        <w:rPr>
          <w:lang w:val="de-DE"/>
        </w:rPr>
        <w:br/>
        <w:t>- Formen: Naturtagebuch, Portfolio-Seiten, Beobachtungsbögen, digitale Apps.</w:t>
      </w:r>
    </w:p>
    <w:p w14:paraId="503391D9" w14:textId="77777777" w:rsidR="002C322A" w:rsidRPr="00384DC1" w:rsidRDefault="00000000">
      <w:pPr>
        <w:pStyle w:val="berschrift2"/>
        <w:rPr>
          <w:lang w:val="de-DE"/>
        </w:rPr>
      </w:pPr>
      <w:r w:rsidRPr="00384DC1">
        <w:rPr>
          <w:lang w:val="de-DE"/>
        </w:rPr>
        <w:t>3. Beispiele für kindliche Forscherfragen und Dokumentation</w:t>
      </w:r>
    </w:p>
    <w:p w14:paraId="656F036D" w14:textId="77777777" w:rsidR="002C322A" w:rsidRPr="00384DC1" w:rsidRDefault="00000000">
      <w:pPr>
        <w:rPr>
          <w:lang w:val="de-DE"/>
        </w:rPr>
      </w:pPr>
      <w:r>
        <w:t>🔬</w:t>
      </w:r>
      <w:r w:rsidRPr="00384DC1">
        <w:rPr>
          <w:lang w:val="de-DE"/>
        </w:rPr>
        <w:t xml:space="preserve"> Forscherfrage: Warum rollen sich Blätter im Regen ein?</w:t>
      </w:r>
      <w:r w:rsidRPr="00384DC1">
        <w:rPr>
          <w:lang w:val="de-DE"/>
        </w:rPr>
        <w:br/>
      </w:r>
      <w:r>
        <w:t>📒</w:t>
      </w:r>
      <w:r w:rsidRPr="00384DC1">
        <w:rPr>
          <w:lang w:val="de-DE"/>
        </w:rPr>
        <w:t xml:space="preserve"> Dokumentation: Foto, Zeichnung, Gesprächsnotiz</w:t>
      </w:r>
    </w:p>
    <w:p w14:paraId="6EE36561" w14:textId="77777777" w:rsidR="002C322A" w:rsidRPr="00384DC1" w:rsidRDefault="00000000">
      <w:pPr>
        <w:rPr>
          <w:lang w:val="de-DE"/>
        </w:rPr>
      </w:pPr>
      <w:r>
        <w:t>🔍</w:t>
      </w:r>
      <w:r w:rsidRPr="00384DC1">
        <w:rPr>
          <w:lang w:val="de-DE"/>
        </w:rPr>
        <w:t xml:space="preserve"> Forscherfrage: Wie verändert sich eine Pfütze in der Sonne?</w:t>
      </w:r>
      <w:r w:rsidRPr="00384DC1">
        <w:rPr>
          <w:lang w:val="de-DE"/>
        </w:rPr>
        <w:br/>
      </w:r>
      <w:r>
        <w:t>📒</w:t>
      </w:r>
      <w:r w:rsidRPr="00384DC1">
        <w:rPr>
          <w:lang w:val="de-DE"/>
        </w:rPr>
        <w:t xml:space="preserve"> Dokumentation: Zeitraffer-Foto mit Tablet, Spuren ins Naturtagebuch</w:t>
      </w:r>
    </w:p>
    <w:p w14:paraId="24B532F3" w14:textId="77777777" w:rsidR="002C322A" w:rsidRPr="00384DC1" w:rsidRDefault="00000000">
      <w:pPr>
        <w:rPr>
          <w:lang w:val="de-DE"/>
        </w:rPr>
      </w:pPr>
      <w:r>
        <w:t>🍂</w:t>
      </w:r>
      <w:r w:rsidRPr="00384DC1">
        <w:rPr>
          <w:lang w:val="de-DE"/>
        </w:rPr>
        <w:t xml:space="preserve"> Forscherfrage: Welche Tiere leben unter einem alten Baumstamm?</w:t>
      </w:r>
      <w:r w:rsidRPr="00384DC1">
        <w:rPr>
          <w:lang w:val="de-DE"/>
        </w:rPr>
        <w:br/>
      </w:r>
      <w:r>
        <w:t>📒</w:t>
      </w:r>
      <w:r w:rsidRPr="00384DC1">
        <w:rPr>
          <w:lang w:val="de-DE"/>
        </w:rPr>
        <w:t xml:space="preserve"> Dokumentation: Fundstücke, Zeichnung, Kind erklärt Audioaufnahme</w:t>
      </w:r>
    </w:p>
    <w:p w14:paraId="56705FBB" w14:textId="77777777" w:rsidR="002C322A" w:rsidRPr="00384DC1" w:rsidRDefault="00000000">
      <w:pPr>
        <w:pStyle w:val="berschrift2"/>
        <w:rPr>
          <w:lang w:val="de-DE"/>
        </w:rPr>
      </w:pPr>
      <w:r w:rsidRPr="00384DC1">
        <w:rPr>
          <w:lang w:val="de-DE"/>
        </w:rPr>
        <w:t>4. Reflexion – Aufgaben für die Gruppenarbeit</w:t>
      </w:r>
    </w:p>
    <w:p w14:paraId="30155F67" w14:textId="77777777" w:rsidR="002C322A" w:rsidRPr="00384DC1" w:rsidRDefault="00000000">
      <w:pPr>
        <w:rPr>
          <w:lang w:val="de-DE"/>
        </w:rPr>
      </w:pPr>
      <w:r w:rsidRPr="00384DC1">
        <w:rPr>
          <w:lang w:val="de-DE"/>
        </w:rPr>
        <w:t>- Welche Forscherfragen könnten Kinder in Ihrer Einrichtung stellen?</w:t>
      </w:r>
      <w:r w:rsidRPr="00384DC1">
        <w:rPr>
          <w:lang w:val="de-DE"/>
        </w:rPr>
        <w:br/>
        <w:t>- Wie können Sie diese dokumentieren?</w:t>
      </w:r>
      <w:r w:rsidRPr="00384DC1">
        <w:rPr>
          <w:lang w:val="de-DE"/>
        </w:rPr>
        <w:br/>
        <w:t>- Welche Chancen sehen Sie in der aktiven Beteiligung der Kinder an der Dokumentation?</w:t>
      </w:r>
    </w:p>
    <w:p w14:paraId="3EF9BD6C" w14:textId="77777777" w:rsidR="002C322A" w:rsidRPr="00384DC1" w:rsidRDefault="00000000">
      <w:pPr>
        <w:pStyle w:val="berschrift2"/>
        <w:rPr>
          <w:lang w:val="de-DE"/>
        </w:rPr>
      </w:pPr>
      <w:r>
        <w:t>📘</w:t>
      </w:r>
      <w:r w:rsidRPr="00384DC1">
        <w:rPr>
          <w:lang w:val="de-DE"/>
        </w:rPr>
        <w:t xml:space="preserve"> Literatur:</w:t>
      </w:r>
    </w:p>
    <w:p w14:paraId="0DE4AB42" w14:textId="77777777" w:rsidR="002C322A" w:rsidRDefault="00000000">
      <w:r w:rsidRPr="00384DC1">
        <w:rPr>
          <w:lang w:val="de-DE"/>
        </w:rPr>
        <w:t>Dohrmann, W. (2014): Umweltbildung in der Kita. Kapitel: Naturwissenschaftliches Lernen. Hamburg: Verlag Handwerk.</w:t>
      </w:r>
      <w:r w:rsidRPr="00384DC1">
        <w:rPr>
          <w:lang w:val="de-DE"/>
        </w:rPr>
        <w:br/>
        <w:t xml:space="preserve">Broschüre TÜR AUF! (2018): Mein Einstieg in Bildung für nachhaltige Entwicklung – Naturerfahrungen dokumentieren. </w:t>
      </w:r>
      <w:proofErr w:type="spellStart"/>
      <w:r>
        <w:t>Globales</w:t>
      </w:r>
      <w:proofErr w:type="spellEnd"/>
      <w:r>
        <w:t xml:space="preserve"> </w:t>
      </w:r>
      <w:proofErr w:type="spellStart"/>
      <w:r>
        <w:t>Lernen</w:t>
      </w:r>
      <w:proofErr w:type="spellEnd"/>
      <w:r>
        <w:t>. [online verfügbar]</w:t>
      </w:r>
    </w:p>
    <w:sectPr w:rsidR="002C322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0486869">
    <w:abstractNumId w:val="8"/>
  </w:num>
  <w:num w:numId="2" w16cid:durableId="1883327787">
    <w:abstractNumId w:val="6"/>
  </w:num>
  <w:num w:numId="3" w16cid:durableId="844590272">
    <w:abstractNumId w:val="5"/>
  </w:num>
  <w:num w:numId="4" w16cid:durableId="1561332119">
    <w:abstractNumId w:val="4"/>
  </w:num>
  <w:num w:numId="5" w16cid:durableId="209079738">
    <w:abstractNumId w:val="7"/>
  </w:num>
  <w:num w:numId="6" w16cid:durableId="1802725524">
    <w:abstractNumId w:val="3"/>
  </w:num>
  <w:num w:numId="7" w16cid:durableId="1064639020">
    <w:abstractNumId w:val="2"/>
  </w:num>
  <w:num w:numId="8" w16cid:durableId="646203537">
    <w:abstractNumId w:val="1"/>
  </w:num>
  <w:num w:numId="9" w16cid:durableId="1526824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C322A"/>
    <w:rsid w:val="00326F90"/>
    <w:rsid w:val="00384DC1"/>
    <w:rsid w:val="00AA1D8D"/>
    <w:rsid w:val="00B47730"/>
    <w:rsid w:val="00CB0664"/>
    <w:rsid w:val="00F969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62C6A2"/>
  <w14:defaultImageDpi w14:val="300"/>
  <w15:docId w15:val="{BD1F7953-9037-4838-A52E-A7AC49B1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Karin Butt</cp:lastModifiedBy>
  <cp:revision>2</cp:revision>
  <dcterms:created xsi:type="dcterms:W3CDTF">2013-12-23T23:15:00Z</dcterms:created>
  <dcterms:modified xsi:type="dcterms:W3CDTF">2025-07-19T08:43:00Z</dcterms:modified>
  <cp:category/>
</cp:coreProperties>
</file>