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24B9" w14:textId="77777777" w:rsidR="00B91D38" w:rsidRPr="00FC702D" w:rsidRDefault="00000000">
      <w:pPr>
        <w:pStyle w:val="berschrift1"/>
        <w:rPr>
          <w:lang w:val="de-DE"/>
        </w:rPr>
      </w:pPr>
      <w:r w:rsidRPr="00FC702D">
        <w:rPr>
          <w:lang w:val="de-DE"/>
        </w:rPr>
        <w:t>Arbeitsblatt für Studierende</w:t>
      </w:r>
    </w:p>
    <w:p w14:paraId="5497C7F0" w14:textId="77777777" w:rsidR="00B91D38" w:rsidRPr="00FC702D" w:rsidRDefault="00000000">
      <w:pPr>
        <w:pStyle w:val="berschrift2"/>
        <w:rPr>
          <w:lang w:val="de-DE"/>
        </w:rPr>
      </w:pPr>
      <w:r w:rsidRPr="00FC702D">
        <w:rPr>
          <w:lang w:val="de-DE"/>
        </w:rPr>
        <w:t>Titel: Wahrnehmendes Beobachten – Natur mit allen Sinnen entdecken</w:t>
      </w:r>
    </w:p>
    <w:p w14:paraId="5DDE3068" w14:textId="58EDEB3D" w:rsidR="00B91D38" w:rsidRPr="00FC702D" w:rsidRDefault="00000000">
      <w:pPr>
        <w:rPr>
          <w:lang w:val="de-DE"/>
        </w:rPr>
      </w:pPr>
      <w:r w:rsidRPr="00FC702D">
        <w:rPr>
          <w:lang w:val="de-DE"/>
        </w:rPr>
        <w:t>Dozentin</w:t>
      </w:r>
      <w:r w:rsidR="00FC702D">
        <w:rPr>
          <w:lang w:val="de-DE"/>
        </w:rPr>
        <w:t>: Karin Butt</w:t>
      </w:r>
    </w:p>
    <w:p w14:paraId="2FF3E70A" w14:textId="3A666B50" w:rsidR="00B91D38" w:rsidRPr="00FC702D" w:rsidRDefault="00000000">
      <w:pPr>
        <w:rPr>
          <w:lang w:val="de-DE"/>
        </w:rPr>
      </w:pPr>
      <w:r w:rsidRPr="00FC702D">
        <w:rPr>
          <w:lang w:val="de-DE"/>
        </w:rPr>
        <w:t xml:space="preserve">Seminartag: </w:t>
      </w:r>
    </w:p>
    <w:p w14:paraId="3AF33BA2" w14:textId="77777777" w:rsidR="00B91D38" w:rsidRPr="00FC702D" w:rsidRDefault="00B91D38">
      <w:pPr>
        <w:rPr>
          <w:lang w:val="de-DE"/>
        </w:rPr>
      </w:pPr>
    </w:p>
    <w:p w14:paraId="204376E4" w14:textId="77777777" w:rsidR="00B91D38" w:rsidRPr="00FC702D" w:rsidRDefault="00000000">
      <w:pPr>
        <w:pStyle w:val="berschrift2"/>
        <w:rPr>
          <w:lang w:val="de-DE"/>
        </w:rPr>
      </w:pPr>
      <w:r w:rsidRPr="00FC702D">
        <w:rPr>
          <w:lang w:val="de-DE"/>
        </w:rPr>
        <w:t>Hinweise zur Durchführung</w:t>
      </w:r>
    </w:p>
    <w:p w14:paraId="5734D5C7" w14:textId="77777777" w:rsidR="00B91D38" w:rsidRPr="00FC702D" w:rsidRDefault="00000000">
      <w:pPr>
        <w:rPr>
          <w:lang w:val="de-DE"/>
        </w:rPr>
      </w:pPr>
      <w:r w:rsidRPr="00FC702D">
        <w:rPr>
          <w:lang w:val="de-DE"/>
        </w:rPr>
        <w:t>Gehen Sie in Zweiergruppen in einen begrenzten Naturraum (z. B. Wiese, Garten, Parkbereich, Waldrand). Nutzen Sie Ihre Sinne bewusst, um Ihre Umgebung wahrzunehmen. Halten Sie Eindrücke schriftlich oder visuell fest.</w:t>
      </w:r>
    </w:p>
    <w:p w14:paraId="20FA220A" w14:textId="77777777" w:rsidR="00B91D38" w:rsidRPr="00FC702D" w:rsidRDefault="00000000">
      <w:pPr>
        <w:rPr>
          <w:lang w:val="de-DE"/>
        </w:rPr>
      </w:pPr>
      <w:r w:rsidRPr="00FC702D">
        <w:rPr>
          <w:lang w:val="de-DE"/>
        </w:rPr>
        <w:t>Bearbeitungszeit: ca. 45 Minuten</w:t>
      </w:r>
    </w:p>
    <w:p w14:paraId="36F89EF1" w14:textId="77777777" w:rsidR="00B91D38" w:rsidRPr="00FC702D" w:rsidRDefault="00000000">
      <w:pPr>
        <w:pStyle w:val="berschrift2"/>
        <w:rPr>
          <w:lang w:val="de-DE"/>
        </w:rPr>
      </w:pPr>
      <w:r w:rsidRPr="00FC702D">
        <w:rPr>
          <w:lang w:val="de-DE"/>
        </w:rPr>
        <w:t>Aufgabenstellung</w:t>
      </w:r>
    </w:p>
    <w:p w14:paraId="7AF65E10" w14:textId="77777777" w:rsidR="00B91D38" w:rsidRPr="00FC702D" w:rsidRDefault="00000000">
      <w:pPr>
        <w:rPr>
          <w:lang w:val="de-DE"/>
        </w:rPr>
      </w:pPr>
      <w:r w:rsidRPr="00FC702D">
        <w:rPr>
          <w:lang w:val="de-DE"/>
        </w:rPr>
        <w:t>1. Beobachten Sie Ihre Umgebung und beantworten Sie folgende Fragen:</w:t>
      </w:r>
      <w:r w:rsidRPr="00FC702D">
        <w:rPr>
          <w:lang w:val="de-DE"/>
        </w:rPr>
        <w:br/>
        <w:t>- Was höre ich? (Geräusche, Tiere, Wind, Stille…)</w:t>
      </w:r>
      <w:r w:rsidRPr="00FC702D">
        <w:rPr>
          <w:lang w:val="de-DE"/>
        </w:rPr>
        <w:br/>
        <w:t>- Was rieche ich? (Pflanzen, Erde, Luft…)</w:t>
      </w:r>
      <w:r w:rsidRPr="00FC702D">
        <w:rPr>
          <w:lang w:val="de-DE"/>
        </w:rPr>
        <w:br/>
        <w:t>- Was sehe ich? (Farben, Formen, Bewegung, Licht…)</w:t>
      </w:r>
      <w:r w:rsidRPr="00FC702D">
        <w:rPr>
          <w:lang w:val="de-DE"/>
        </w:rPr>
        <w:br/>
        <w:t>- Was fühle ich? (Boden, Oberflächen, Temperatur…)</w:t>
      </w:r>
      <w:r w:rsidRPr="00FC702D">
        <w:rPr>
          <w:lang w:val="de-DE"/>
        </w:rPr>
        <w:br/>
        <w:t>- Was verändert sich, wenn ich still stehen bleibe?</w:t>
      </w:r>
      <w:r w:rsidRPr="00FC702D">
        <w:rPr>
          <w:lang w:val="de-DE"/>
        </w:rPr>
        <w:br/>
        <w:t>- Was entdecke ich beim genaueren Hinsehen?</w:t>
      </w:r>
    </w:p>
    <w:p w14:paraId="588375D6" w14:textId="77777777" w:rsidR="00B91D38" w:rsidRPr="00FC702D" w:rsidRDefault="00000000">
      <w:pPr>
        <w:pStyle w:val="berschrift2"/>
        <w:rPr>
          <w:lang w:val="de-DE"/>
        </w:rPr>
      </w:pPr>
      <w:r w:rsidRPr="00FC702D">
        <w:rPr>
          <w:lang w:val="de-DE"/>
        </w:rPr>
        <w:t>Dokumentation</w:t>
      </w:r>
    </w:p>
    <w:p w14:paraId="464C6D7B" w14:textId="77777777" w:rsidR="00B91D38" w:rsidRPr="00FC702D" w:rsidRDefault="00000000">
      <w:pPr>
        <w:rPr>
          <w:lang w:val="de-DE"/>
        </w:rPr>
      </w:pPr>
      <w:r w:rsidRPr="00FC702D">
        <w:rPr>
          <w:lang w:val="de-DE"/>
        </w:rPr>
        <w:t>- Skizzieren oder fotografieren Sie ein Objekt oder einen Ort, der Sie besonders anspricht.</w:t>
      </w:r>
      <w:r w:rsidRPr="00FC702D">
        <w:rPr>
          <w:lang w:val="de-DE"/>
        </w:rPr>
        <w:br/>
        <w:t>- Notieren Sie einen Satz: „Mich hat überrascht, dass…“</w:t>
      </w:r>
      <w:r w:rsidRPr="00FC702D">
        <w:rPr>
          <w:lang w:val="de-DE"/>
        </w:rPr>
        <w:br/>
        <w:t>- Nehmen Sie ein geeignetes Fundstück mit (wenn erlaubt), um es im Plenum vorzustellen.</w:t>
      </w:r>
      <w:r w:rsidRPr="00FC702D">
        <w:rPr>
          <w:lang w:val="de-DE"/>
        </w:rPr>
        <w:br/>
        <w:t>- Ergänzen Sie: Was könnte ein Kind hier entdecken oder fragen?“</w:t>
      </w:r>
    </w:p>
    <w:p w14:paraId="7D10E03F" w14:textId="77777777" w:rsidR="00B91D38" w:rsidRPr="00FC702D" w:rsidRDefault="00000000">
      <w:pPr>
        <w:rPr>
          <w:lang w:val="de-DE"/>
        </w:rPr>
      </w:pPr>
      <w:r w:rsidRPr="00FC702D">
        <w:rPr>
          <w:lang w:val="de-DE"/>
        </w:rPr>
        <w:t>Bereiten Sie sich auf einen kurzen Austausch im Plenum vor.</w:t>
      </w:r>
    </w:p>
    <w:sectPr w:rsidR="00B91D38" w:rsidRPr="00FC70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6380127">
    <w:abstractNumId w:val="8"/>
  </w:num>
  <w:num w:numId="2" w16cid:durableId="119080120">
    <w:abstractNumId w:val="6"/>
  </w:num>
  <w:num w:numId="3" w16cid:durableId="1038971113">
    <w:abstractNumId w:val="5"/>
  </w:num>
  <w:num w:numId="4" w16cid:durableId="218830844">
    <w:abstractNumId w:val="4"/>
  </w:num>
  <w:num w:numId="5" w16cid:durableId="525948546">
    <w:abstractNumId w:val="7"/>
  </w:num>
  <w:num w:numId="6" w16cid:durableId="1597013022">
    <w:abstractNumId w:val="3"/>
  </w:num>
  <w:num w:numId="7" w16cid:durableId="1455368786">
    <w:abstractNumId w:val="2"/>
  </w:num>
  <w:num w:numId="8" w16cid:durableId="2000421957">
    <w:abstractNumId w:val="1"/>
  </w:num>
  <w:num w:numId="9" w16cid:durableId="168473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3698"/>
    <w:rsid w:val="00AA1D8D"/>
    <w:rsid w:val="00B47730"/>
    <w:rsid w:val="00B91D38"/>
    <w:rsid w:val="00CB0664"/>
    <w:rsid w:val="00FC693F"/>
    <w:rsid w:val="00F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173B8"/>
  <w14:defaultImageDpi w14:val="300"/>
  <w15:docId w15:val="{A0403F2B-967B-416A-A0BB-80CE0D1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Butt</cp:lastModifiedBy>
  <cp:revision>3</cp:revision>
  <dcterms:created xsi:type="dcterms:W3CDTF">2013-12-23T23:15:00Z</dcterms:created>
  <dcterms:modified xsi:type="dcterms:W3CDTF">2025-07-18T06:05:00Z</dcterms:modified>
  <cp:category/>
</cp:coreProperties>
</file>