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1FF98" w14:textId="77777777" w:rsidR="00A6000D" w:rsidRPr="00624239" w:rsidRDefault="00000000">
      <w:pPr>
        <w:pStyle w:val="berschrift1"/>
        <w:rPr>
          <w:lang w:val="de-DE"/>
        </w:rPr>
      </w:pPr>
      <w:r w:rsidRPr="00624239">
        <w:rPr>
          <w:lang w:val="de-DE"/>
        </w:rPr>
        <w:t>Arbeitsblatt für Studierende</w:t>
      </w:r>
    </w:p>
    <w:p w14:paraId="70B73931" w14:textId="77777777" w:rsidR="00A6000D" w:rsidRPr="00624239" w:rsidRDefault="00000000">
      <w:pPr>
        <w:pStyle w:val="berschrift2"/>
        <w:rPr>
          <w:lang w:val="de-DE"/>
        </w:rPr>
      </w:pPr>
      <w:r w:rsidRPr="00624239">
        <w:rPr>
          <w:lang w:val="de-DE"/>
        </w:rPr>
        <w:t>Titel: Wie können Kinder durch Naturerfahrung lernen?</w:t>
      </w:r>
    </w:p>
    <w:p w14:paraId="4019F7E0" w14:textId="1B9DEC68" w:rsidR="00A6000D" w:rsidRPr="00624239" w:rsidRDefault="00000000">
      <w:pPr>
        <w:rPr>
          <w:lang w:val="de-DE"/>
        </w:rPr>
      </w:pPr>
      <w:r w:rsidRPr="00624239">
        <w:rPr>
          <w:lang w:val="de-DE"/>
        </w:rPr>
        <w:t xml:space="preserve">Dozentin: </w:t>
      </w:r>
      <w:r w:rsidR="00624239">
        <w:rPr>
          <w:lang w:val="de-DE"/>
        </w:rPr>
        <w:t>Karin Butt</w:t>
      </w:r>
    </w:p>
    <w:p w14:paraId="3F471595" w14:textId="14832494" w:rsidR="00A6000D" w:rsidRPr="00624239" w:rsidRDefault="00000000">
      <w:pPr>
        <w:rPr>
          <w:lang w:val="de-DE"/>
        </w:rPr>
      </w:pPr>
      <w:r w:rsidRPr="00624239">
        <w:rPr>
          <w:lang w:val="de-DE"/>
        </w:rPr>
        <w:t xml:space="preserve">Seminartag: </w:t>
      </w:r>
    </w:p>
    <w:p w14:paraId="2513BA5D" w14:textId="77777777" w:rsidR="00A6000D" w:rsidRPr="00624239" w:rsidRDefault="00A6000D">
      <w:pPr>
        <w:rPr>
          <w:lang w:val="de-DE"/>
        </w:rPr>
      </w:pPr>
    </w:p>
    <w:p w14:paraId="00E15556" w14:textId="77777777" w:rsidR="00A6000D" w:rsidRPr="00624239" w:rsidRDefault="00000000">
      <w:pPr>
        <w:rPr>
          <w:lang w:val="de-DE"/>
        </w:rPr>
      </w:pPr>
      <w:r w:rsidRPr="00624239">
        <w:rPr>
          <w:lang w:val="de-DE"/>
        </w:rPr>
        <w:t>Natur ist ein einzigartiger Erfahrungsraum, in dem Kinder mit allen Sinnen lernen können. In dieser Arbeitsphase nähern Sie sich dem Thema 'Lernen durch Naturerfahrung' mit Hilfe von Leitfragen und einer Mindmap-Übung.</w:t>
      </w:r>
    </w:p>
    <w:p w14:paraId="5F9365A9" w14:textId="77777777" w:rsidR="00A6000D" w:rsidRPr="00624239" w:rsidRDefault="00000000">
      <w:pPr>
        <w:pStyle w:val="berschrift2"/>
        <w:rPr>
          <w:lang w:val="de-DE"/>
        </w:rPr>
      </w:pPr>
      <w:r w:rsidRPr="00624239">
        <w:rPr>
          <w:lang w:val="de-DE"/>
        </w:rPr>
        <w:t>Aufgabenstellung</w:t>
      </w:r>
    </w:p>
    <w:p w14:paraId="34AFDEAF" w14:textId="77777777" w:rsidR="00A6000D" w:rsidRPr="00624239" w:rsidRDefault="00000000">
      <w:pPr>
        <w:rPr>
          <w:lang w:val="de-DE"/>
        </w:rPr>
      </w:pPr>
      <w:r w:rsidRPr="00624239">
        <w:rPr>
          <w:lang w:val="de-DE"/>
        </w:rPr>
        <w:t>Arbeiten Sie in Partnerarbeit. Tauschen Sie sich zu den folgenden Fragen aus und notieren Sie zentrale Erkenntnisse. Erstellen Sie anschließend gemeinsam eine Mindmap mit dem Titel: 'Lernchancen durch Naturerfahrung'.</w:t>
      </w:r>
    </w:p>
    <w:p w14:paraId="59FEC028" w14:textId="77777777" w:rsidR="00A6000D" w:rsidRPr="00624239" w:rsidRDefault="00000000">
      <w:pPr>
        <w:pStyle w:val="berschrift2"/>
        <w:rPr>
          <w:lang w:val="de-DE"/>
        </w:rPr>
      </w:pPr>
      <w:r w:rsidRPr="00624239">
        <w:rPr>
          <w:lang w:val="de-DE"/>
        </w:rPr>
        <w:t>Leitfragen zur Diskussion</w:t>
      </w:r>
    </w:p>
    <w:p w14:paraId="1D1E9D8B" w14:textId="77777777" w:rsidR="00A6000D" w:rsidRPr="00624239" w:rsidRDefault="00000000">
      <w:pPr>
        <w:rPr>
          <w:lang w:val="de-DE"/>
        </w:rPr>
      </w:pPr>
      <w:r w:rsidRPr="00624239">
        <w:rPr>
          <w:lang w:val="de-DE"/>
        </w:rPr>
        <w:t>1. Welche Sinne werden bei Naturerfahrungen besonders angesprochen?</w:t>
      </w:r>
      <w:r w:rsidRPr="00624239">
        <w:rPr>
          <w:lang w:val="de-DE"/>
        </w:rPr>
        <w:br/>
        <w:t>2. Welche Formen des Forschens und Entdeckens erleben Kinder in der Natur?</w:t>
      </w:r>
      <w:r w:rsidRPr="00624239">
        <w:rPr>
          <w:lang w:val="de-DE"/>
        </w:rPr>
        <w:br/>
        <w:t>3. Wie unterstützt die Umgebung das eigenaktive Lernen von Kindern?</w:t>
      </w:r>
      <w:r w:rsidRPr="00624239">
        <w:rPr>
          <w:lang w:val="de-DE"/>
        </w:rPr>
        <w:br/>
        <w:t>4. Welche Rolle spielen Gefühle, Erlebnisse und Beziehungen zur Natur beim Lernen?</w:t>
      </w:r>
      <w:r w:rsidRPr="00624239">
        <w:rPr>
          <w:lang w:val="de-DE"/>
        </w:rPr>
        <w:br/>
        <w:t>5. Welche Bedeutung hat das wiederholte Beobachten in vertrauter Umgebung?</w:t>
      </w:r>
    </w:p>
    <w:p w14:paraId="3A8E9D43" w14:textId="77777777" w:rsidR="00A6000D" w:rsidRPr="00624239" w:rsidRDefault="00000000">
      <w:pPr>
        <w:pStyle w:val="berschrift2"/>
        <w:rPr>
          <w:lang w:val="de-DE"/>
        </w:rPr>
      </w:pPr>
      <w:r w:rsidRPr="00624239">
        <w:rPr>
          <w:lang w:val="de-DE"/>
        </w:rPr>
        <w:t>Literaturhinweis</w:t>
      </w:r>
    </w:p>
    <w:p w14:paraId="0C33DCEC" w14:textId="77777777" w:rsidR="00A6000D" w:rsidRPr="00624239" w:rsidRDefault="00000000">
      <w:pPr>
        <w:rPr>
          <w:lang w:val="de-DE"/>
        </w:rPr>
      </w:pPr>
      <w:r w:rsidRPr="00624239">
        <w:rPr>
          <w:lang w:val="de-DE"/>
        </w:rPr>
        <w:t>Nutzen Sie zur Unterstützung folgende Quellen:</w:t>
      </w:r>
      <w:r w:rsidRPr="00624239">
        <w:rPr>
          <w:lang w:val="de-DE"/>
        </w:rPr>
        <w:br/>
        <w:t>- Raith &amp; Lude (2014): Startkapital Natur</w:t>
      </w:r>
      <w:r w:rsidRPr="00624239">
        <w:rPr>
          <w:lang w:val="de-DE"/>
        </w:rPr>
        <w:br/>
        <w:t>- Dohrmann (2014): Umweltbildung in der Kita</w:t>
      </w:r>
    </w:p>
    <w:p w14:paraId="3CAF0B72" w14:textId="77777777" w:rsidR="00A6000D" w:rsidRPr="00624239" w:rsidRDefault="00000000">
      <w:pPr>
        <w:rPr>
          <w:lang w:val="de-DE"/>
        </w:rPr>
      </w:pPr>
      <w:r w:rsidRPr="00624239">
        <w:rPr>
          <w:lang w:val="de-DE"/>
        </w:rPr>
        <w:t>Bereiten Sie sich auf eine kurze Vorstellung Ihrer Mindmap im Plenum vor. Überlegen Sie, welche konkreten Impulse Sie für Ihre pädagogische Praxis mitnehmen.</w:t>
      </w:r>
    </w:p>
    <w:sectPr w:rsidR="00A6000D" w:rsidRPr="0062423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483696468">
    <w:abstractNumId w:val="8"/>
  </w:num>
  <w:num w:numId="2" w16cid:durableId="1472211151">
    <w:abstractNumId w:val="6"/>
  </w:num>
  <w:num w:numId="3" w16cid:durableId="68503723">
    <w:abstractNumId w:val="5"/>
  </w:num>
  <w:num w:numId="4" w16cid:durableId="1874657385">
    <w:abstractNumId w:val="4"/>
  </w:num>
  <w:num w:numId="5" w16cid:durableId="283771462">
    <w:abstractNumId w:val="7"/>
  </w:num>
  <w:num w:numId="6" w16cid:durableId="1265000251">
    <w:abstractNumId w:val="3"/>
  </w:num>
  <w:num w:numId="7" w16cid:durableId="69086653">
    <w:abstractNumId w:val="2"/>
  </w:num>
  <w:num w:numId="8" w16cid:durableId="1230387713">
    <w:abstractNumId w:val="1"/>
  </w:num>
  <w:num w:numId="9" w16cid:durableId="512453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24239"/>
    <w:rsid w:val="00A6000D"/>
    <w:rsid w:val="00AA1D8D"/>
    <w:rsid w:val="00B47730"/>
    <w:rsid w:val="00B9279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319A0B"/>
  <w14:defaultImageDpi w14:val="300"/>
  <w15:docId w15:val="{94EFF426-6285-442C-A2D6-45730835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Karin Butt</cp:lastModifiedBy>
  <cp:revision>2</cp:revision>
  <dcterms:created xsi:type="dcterms:W3CDTF">2025-07-18T06:08:00Z</dcterms:created>
  <dcterms:modified xsi:type="dcterms:W3CDTF">2025-07-18T06:08:00Z</dcterms:modified>
  <cp:category/>
</cp:coreProperties>
</file>