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14D95" w14:textId="05DEAE74" w:rsidR="008670BF" w:rsidRPr="00C61DBE" w:rsidRDefault="00EB05D1">
      <w:pPr>
        <w:pStyle w:val="berschrift1"/>
        <w:rPr>
          <w:rFonts w:asciiTheme="minorHAnsi" w:hAnsiTheme="minorHAnsi"/>
          <w:sz w:val="32"/>
          <w:szCs w:val="32"/>
          <w:lang w:val="de-DE"/>
        </w:rPr>
      </w:pPr>
      <w:r w:rsidRPr="00C61DBE">
        <w:rPr>
          <w:rFonts w:asciiTheme="minorHAnsi" w:hAnsiTheme="minorHAnsi"/>
          <w:sz w:val="32"/>
          <w:szCs w:val="32"/>
          <w:lang w:val="de-DE"/>
        </w:rPr>
        <w:t xml:space="preserve">Literaturhandout </w:t>
      </w:r>
      <w:r w:rsidR="00C61DBE" w:rsidRPr="00C61DBE">
        <w:rPr>
          <w:rFonts w:asciiTheme="minorHAnsi" w:hAnsiTheme="minorHAnsi"/>
          <w:sz w:val="32"/>
          <w:szCs w:val="32"/>
          <w:lang w:val="de-DE"/>
        </w:rPr>
        <w:t>Arbeitsblätter</w:t>
      </w:r>
      <w:r w:rsidRPr="00C61DBE">
        <w:rPr>
          <w:rFonts w:asciiTheme="minorHAnsi" w:hAnsiTheme="minorHAnsi"/>
          <w:sz w:val="32"/>
          <w:szCs w:val="32"/>
          <w:lang w:val="de-DE"/>
        </w:rPr>
        <w:t>– Lernwerkstatt Natur (Tag 1)</w:t>
      </w:r>
    </w:p>
    <w:p w14:paraId="237A3249" w14:textId="07398B2A" w:rsidR="008670BF" w:rsidRPr="00C61DBE" w:rsidRDefault="00EB05D1">
      <w:pPr>
        <w:rPr>
          <w:sz w:val="24"/>
          <w:szCs w:val="24"/>
          <w:lang w:val="de-DE"/>
        </w:rPr>
      </w:pPr>
      <w:r w:rsidRPr="00C61DBE">
        <w:rPr>
          <w:sz w:val="24"/>
          <w:szCs w:val="24"/>
          <w:lang w:val="de-DE"/>
        </w:rPr>
        <w:t xml:space="preserve">Seminarleitung: </w:t>
      </w:r>
      <w:r w:rsidR="00567B3B" w:rsidRPr="00C61DBE">
        <w:rPr>
          <w:sz w:val="24"/>
          <w:szCs w:val="24"/>
          <w:lang w:val="de-DE"/>
        </w:rPr>
        <w:t>Karin Butt</w:t>
      </w:r>
    </w:p>
    <w:p w14:paraId="21E7D63D" w14:textId="77777777" w:rsidR="008670BF" w:rsidRPr="00C61DBE" w:rsidRDefault="00EB05D1">
      <w:pPr>
        <w:rPr>
          <w:sz w:val="24"/>
          <w:szCs w:val="24"/>
          <w:lang w:val="de-DE"/>
        </w:rPr>
      </w:pPr>
      <w:r w:rsidRPr="00C61DBE">
        <w:rPr>
          <w:sz w:val="24"/>
          <w:szCs w:val="24"/>
          <w:lang w:val="de-DE"/>
        </w:rPr>
        <w:t>Datum: 06.10.2025</w:t>
      </w:r>
    </w:p>
    <w:p w14:paraId="5612B315" w14:textId="77777777" w:rsidR="008670BF" w:rsidRPr="00C61DBE" w:rsidRDefault="00EB05D1">
      <w:pPr>
        <w:rPr>
          <w:b/>
          <w:bCs/>
          <w:sz w:val="28"/>
          <w:szCs w:val="28"/>
          <w:lang w:val="de-DE"/>
        </w:rPr>
      </w:pPr>
      <w:r w:rsidRPr="00C61DBE">
        <w:rPr>
          <w:b/>
          <w:bCs/>
          <w:sz w:val="28"/>
          <w:szCs w:val="28"/>
          <w:lang w:val="de-DE"/>
        </w:rPr>
        <w:t>Thema: Grundlagen der Naturpädagogik, Wahrnehmung, kindliche Entwicklung und Nachhaltigkeit</w:t>
      </w:r>
    </w:p>
    <w:p w14:paraId="0B834DDE" w14:textId="77777777" w:rsidR="00D445EC" w:rsidRDefault="00D445EC" w:rsidP="00D445EC">
      <w:pPr>
        <w:rPr>
          <w:color w:val="0070C0"/>
          <w:sz w:val="28"/>
          <w:szCs w:val="28"/>
          <w:lang w:val="de-DE"/>
        </w:rPr>
      </w:pPr>
      <w:r w:rsidRPr="00D445EC">
        <w:rPr>
          <w:color w:val="0070C0"/>
          <w:sz w:val="28"/>
          <w:szCs w:val="28"/>
          <w:lang w:val="de-DE"/>
        </w:rPr>
        <w:t>Arbeitsa</w:t>
      </w:r>
      <w:r>
        <w:rPr>
          <w:color w:val="0070C0"/>
          <w:sz w:val="28"/>
          <w:szCs w:val="28"/>
          <w:lang w:val="de-DE"/>
        </w:rPr>
        <w:t>u</w:t>
      </w:r>
      <w:r w:rsidRPr="00D445EC">
        <w:rPr>
          <w:color w:val="0070C0"/>
          <w:sz w:val="28"/>
          <w:szCs w:val="28"/>
          <w:lang w:val="de-DE"/>
        </w:rPr>
        <w:t>ftrag:</w:t>
      </w:r>
    </w:p>
    <w:p w14:paraId="72ABA5CB" w14:textId="3421B0AB" w:rsidR="00D445EC" w:rsidRPr="00D445EC" w:rsidRDefault="00D445EC" w:rsidP="00D445EC">
      <w:pPr>
        <w:rPr>
          <w:b/>
          <w:bCs/>
          <w:color w:val="0070C0"/>
          <w:sz w:val="24"/>
          <w:szCs w:val="24"/>
          <w:lang w:val="de-DE"/>
        </w:rPr>
      </w:pPr>
      <w:r w:rsidRPr="00D445EC">
        <w:rPr>
          <w:b/>
          <w:bCs/>
          <w:color w:val="0070C0"/>
          <w:sz w:val="24"/>
          <w:szCs w:val="24"/>
          <w:lang w:val="de-DE"/>
        </w:rPr>
        <w:t xml:space="preserve">Bearbeitet als Gruppe die folgenden Teilaspekte beider Veröffentlichungen. </w:t>
      </w:r>
    </w:p>
    <w:p w14:paraId="3E044D83" w14:textId="77777777" w:rsidR="00D445EC" w:rsidRPr="00D445EC" w:rsidRDefault="00D445EC" w:rsidP="00D445EC">
      <w:pPr>
        <w:rPr>
          <w:b/>
          <w:bCs/>
          <w:color w:val="0070C0"/>
          <w:sz w:val="24"/>
          <w:szCs w:val="24"/>
          <w:lang w:val="de-DE"/>
        </w:rPr>
      </w:pPr>
      <w:r w:rsidRPr="00D445EC">
        <w:rPr>
          <w:b/>
          <w:bCs/>
          <w:color w:val="0070C0"/>
          <w:sz w:val="24"/>
          <w:szCs w:val="24"/>
          <w:lang w:val="de-DE"/>
        </w:rPr>
        <w:t>Jeder Teilaspekt wird von einer Person übernommen und später in der Gruppe präsentiert. Notiert eure Ergebnisse auf einem Plakat oder Flipchart zur Vorstellung im Plenum.</w:t>
      </w:r>
    </w:p>
    <w:p w14:paraId="3A5B7C2C" w14:textId="77777777" w:rsidR="00D445EC" w:rsidRDefault="00D445EC" w:rsidP="00D445EC">
      <w:pPr>
        <w:rPr>
          <w:b/>
          <w:bCs/>
          <w:color w:val="0070C0"/>
          <w:sz w:val="24"/>
          <w:szCs w:val="24"/>
          <w:lang w:val="de-DE"/>
        </w:rPr>
      </w:pPr>
      <w:r w:rsidRPr="00D445EC">
        <w:rPr>
          <w:b/>
          <w:bCs/>
          <w:color w:val="0070C0"/>
          <w:sz w:val="24"/>
          <w:szCs w:val="24"/>
          <w:lang w:val="de-DE"/>
        </w:rPr>
        <w:t xml:space="preserve">Präsentationsauftrag: Erstellt ein Plakat mit einer </w:t>
      </w:r>
      <w:proofErr w:type="spellStart"/>
      <w:r w:rsidRPr="00D445EC">
        <w:rPr>
          <w:b/>
          <w:bCs/>
          <w:color w:val="0070C0"/>
          <w:sz w:val="24"/>
          <w:szCs w:val="24"/>
          <w:lang w:val="de-DE"/>
        </w:rPr>
        <w:t>mindmap</w:t>
      </w:r>
      <w:proofErr w:type="spellEnd"/>
      <w:r w:rsidRPr="00D445EC">
        <w:rPr>
          <w:b/>
          <w:bCs/>
          <w:color w:val="0070C0"/>
          <w:sz w:val="24"/>
          <w:szCs w:val="24"/>
          <w:lang w:val="de-DE"/>
        </w:rPr>
        <w:t>-artigen Darstellung und einem passenden Leitsatz aus dem Text.</w:t>
      </w:r>
    </w:p>
    <w:p w14:paraId="461E82AA" w14:textId="474EF00A" w:rsidR="00D445EC" w:rsidRPr="00D445EC" w:rsidRDefault="00D445EC" w:rsidP="00D445EC">
      <w:pPr>
        <w:rPr>
          <w:b/>
          <w:bCs/>
          <w:color w:val="0070C0"/>
          <w:sz w:val="24"/>
          <w:szCs w:val="24"/>
          <w:lang w:val="de-DE"/>
        </w:rPr>
      </w:pPr>
      <w:r w:rsidRPr="00D445EC">
        <w:rPr>
          <w:b/>
          <w:bCs/>
          <w:color w:val="0070C0"/>
          <w:sz w:val="24"/>
          <w:szCs w:val="24"/>
          <w:lang w:val="de-DE"/>
        </w:rPr>
        <w:t xml:space="preserve"> </w:t>
      </w:r>
      <w:r w:rsidRPr="00D445EC">
        <w:rPr>
          <w:rFonts w:ascii="Segoe UI Emoji" w:hAnsi="Segoe UI Emoji" w:cs="Segoe UI Emoji"/>
          <w:b/>
          <w:bCs/>
          <w:color w:val="0070C0"/>
          <w:sz w:val="24"/>
          <w:szCs w:val="24"/>
          <w:lang w:val="de-DE"/>
        </w:rPr>
        <w:t>🕒</w:t>
      </w:r>
      <w:r w:rsidRPr="00D445EC">
        <w:rPr>
          <w:b/>
          <w:bCs/>
          <w:color w:val="0070C0"/>
          <w:sz w:val="24"/>
          <w:szCs w:val="24"/>
          <w:lang w:val="de-DE"/>
        </w:rPr>
        <w:t xml:space="preserve"> Zeit: 30 Minuten Gruppenarbeit + 10 Minuten Präsentation</w:t>
      </w:r>
    </w:p>
    <w:p w14:paraId="34A4F65A" w14:textId="77777777" w:rsidR="00D445EC" w:rsidRDefault="00D445EC" w:rsidP="00C61DBE">
      <w:pPr>
        <w:rPr>
          <w:b/>
          <w:bCs/>
          <w:sz w:val="24"/>
          <w:szCs w:val="24"/>
          <w:lang w:val="de-DE"/>
        </w:rPr>
      </w:pPr>
    </w:p>
    <w:p w14:paraId="10A28104" w14:textId="62B77F8C" w:rsidR="00C61DBE" w:rsidRPr="004A16A9" w:rsidRDefault="00C61DBE" w:rsidP="00C61DBE">
      <w:pPr>
        <w:rPr>
          <w:b/>
          <w:bCs/>
          <w:sz w:val="28"/>
          <w:szCs w:val="28"/>
          <w:lang w:val="de-DE"/>
        </w:rPr>
      </w:pPr>
      <w:r w:rsidRPr="004A16A9">
        <w:rPr>
          <w:b/>
          <w:bCs/>
          <w:sz w:val="28"/>
          <w:szCs w:val="28"/>
          <w:lang w:val="de-DE"/>
        </w:rPr>
        <w:t>Naturpädagogik nach Blessing &amp; Mäurer (2002)</w:t>
      </w:r>
    </w:p>
    <w:p w14:paraId="453C3AA3" w14:textId="77777777" w:rsidR="00C61DBE" w:rsidRPr="004A16A9" w:rsidRDefault="00C61DBE" w:rsidP="00C61DBE">
      <w:pPr>
        <w:rPr>
          <w:b/>
          <w:bCs/>
          <w:sz w:val="28"/>
          <w:szCs w:val="28"/>
          <w:lang w:val="de-DE"/>
        </w:rPr>
      </w:pPr>
      <w:r w:rsidRPr="004A16A9">
        <w:rPr>
          <w:b/>
          <w:bCs/>
          <w:sz w:val="28"/>
          <w:szCs w:val="28"/>
          <w:lang w:val="de-DE"/>
        </w:rPr>
        <w:t xml:space="preserve">Thema: </w:t>
      </w:r>
      <w:r w:rsidRPr="004A16A9">
        <w:rPr>
          <w:b/>
          <w:bCs/>
          <w:i/>
          <w:iCs/>
          <w:sz w:val="28"/>
          <w:szCs w:val="28"/>
          <w:lang w:val="de-DE"/>
        </w:rPr>
        <w:t>Natur, Ökologie und Nachhaltigkeit im Kindergarten</w:t>
      </w:r>
    </w:p>
    <w:p w14:paraId="32A2644B" w14:textId="77777777" w:rsidR="00C61DBE" w:rsidRPr="004A16A9" w:rsidRDefault="00C61DBE" w:rsidP="00C61DBE">
      <w:pPr>
        <w:rPr>
          <w:b/>
          <w:bCs/>
          <w:sz w:val="24"/>
          <w:szCs w:val="24"/>
          <w:lang w:val="de-DE"/>
        </w:rPr>
      </w:pPr>
      <w:r w:rsidRPr="004A16A9">
        <w:rPr>
          <w:rFonts w:ascii="Segoe UI Emoji" w:hAnsi="Segoe UI Emoji" w:cs="Segoe UI Emoji"/>
          <w:b/>
          <w:bCs/>
          <w:sz w:val="24"/>
          <w:szCs w:val="24"/>
          <w:lang w:val="de-DE"/>
        </w:rPr>
        <w:t>📘</w:t>
      </w:r>
      <w:r w:rsidRPr="004A16A9">
        <w:rPr>
          <w:b/>
          <w:bCs/>
          <w:sz w:val="24"/>
          <w:szCs w:val="24"/>
          <w:lang w:val="de-DE"/>
        </w:rPr>
        <w:t xml:space="preserve"> Zusammenfassung: Naturpädagogik nach Blessing &amp; Mäurer (2002)</w:t>
      </w:r>
    </w:p>
    <w:p w14:paraId="1AEE6C5D" w14:textId="77777777" w:rsidR="00C61DBE" w:rsidRPr="004A16A9" w:rsidRDefault="00C61DBE" w:rsidP="00C61DBE">
      <w:pPr>
        <w:rPr>
          <w:b/>
          <w:bCs/>
          <w:sz w:val="24"/>
          <w:szCs w:val="24"/>
          <w:lang w:val="de-DE"/>
        </w:rPr>
      </w:pPr>
      <w:r w:rsidRPr="004A16A9">
        <w:rPr>
          <w:b/>
          <w:bCs/>
          <w:sz w:val="24"/>
          <w:szCs w:val="24"/>
          <w:lang w:val="de-DE"/>
        </w:rPr>
        <w:t>Grundgedanken</w:t>
      </w:r>
    </w:p>
    <w:p w14:paraId="47BFDA77" w14:textId="77777777" w:rsidR="00C61DBE" w:rsidRPr="004A16A9" w:rsidRDefault="00C61DBE" w:rsidP="00C61DBE">
      <w:pPr>
        <w:numPr>
          <w:ilvl w:val="0"/>
          <w:numId w:val="10"/>
        </w:numPr>
        <w:rPr>
          <w:sz w:val="24"/>
          <w:szCs w:val="24"/>
          <w:lang w:val="de-DE"/>
        </w:rPr>
      </w:pPr>
      <w:r w:rsidRPr="004A16A9">
        <w:rPr>
          <w:sz w:val="24"/>
          <w:szCs w:val="24"/>
          <w:lang w:val="de-DE"/>
        </w:rPr>
        <w:t xml:space="preserve">Naturpädagogik versteht Natur als </w:t>
      </w:r>
      <w:r w:rsidRPr="004A16A9">
        <w:rPr>
          <w:b/>
          <w:bCs/>
          <w:sz w:val="24"/>
          <w:szCs w:val="24"/>
          <w:lang w:val="de-DE"/>
        </w:rPr>
        <w:t>elementaren Erfahrungsraum für Kinder</w:t>
      </w:r>
      <w:r w:rsidRPr="004A16A9">
        <w:rPr>
          <w:sz w:val="24"/>
          <w:szCs w:val="24"/>
          <w:lang w:val="de-DE"/>
        </w:rPr>
        <w:t>.</w:t>
      </w:r>
    </w:p>
    <w:p w14:paraId="262CE74A" w14:textId="77777777" w:rsidR="00C61DBE" w:rsidRPr="004A16A9" w:rsidRDefault="00C61DBE" w:rsidP="00C61DBE">
      <w:pPr>
        <w:numPr>
          <w:ilvl w:val="0"/>
          <w:numId w:val="10"/>
        </w:numPr>
        <w:rPr>
          <w:sz w:val="24"/>
          <w:szCs w:val="24"/>
          <w:lang w:val="de-DE"/>
        </w:rPr>
      </w:pPr>
      <w:r w:rsidRPr="004A16A9">
        <w:rPr>
          <w:sz w:val="24"/>
          <w:szCs w:val="24"/>
          <w:lang w:val="de-DE"/>
        </w:rPr>
        <w:t xml:space="preserve">Ziel ist es, eine </w:t>
      </w:r>
      <w:r w:rsidRPr="004A16A9">
        <w:rPr>
          <w:b/>
          <w:bCs/>
          <w:sz w:val="24"/>
          <w:szCs w:val="24"/>
          <w:lang w:val="de-DE"/>
        </w:rPr>
        <w:t>emotionale, kognitive und praktische Beziehung</w:t>
      </w:r>
      <w:r w:rsidRPr="004A16A9">
        <w:rPr>
          <w:sz w:val="24"/>
          <w:szCs w:val="24"/>
          <w:lang w:val="de-DE"/>
        </w:rPr>
        <w:t xml:space="preserve"> zwischen Kind und Natur zu fördern.</w:t>
      </w:r>
    </w:p>
    <w:p w14:paraId="23B1D67B" w14:textId="77777777" w:rsidR="00C61DBE" w:rsidRPr="004A16A9" w:rsidRDefault="00C61DBE" w:rsidP="00C61DBE">
      <w:pPr>
        <w:numPr>
          <w:ilvl w:val="0"/>
          <w:numId w:val="10"/>
        </w:numPr>
        <w:rPr>
          <w:sz w:val="24"/>
          <w:szCs w:val="24"/>
          <w:lang w:val="de-DE"/>
        </w:rPr>
      </w:pPr>
      <w:r w:rsidRPr="004A16A9">
        <w:rPr>
          <w:sz w:val="24"/>
          <w:szCs w:val="24"/>
          <w:lang w:val="de-DE"/>
        </w:rPr>
        <w:t xml:space="preserve">Im Mittelpunkt stehen </w:t>
      </w:r>
      <w:r w:rsidRPr="004A16A9">
        <w:rPr>
          <w:b/>
          <w:bCs/>
          <w:sz w:val="24"/>
          <w:szCs w:val="24"/>
          <w:lang w:val="de-DE"/>
        </w:rPr>
        <w:t>direkte Naturerfahrungen</w:t>
      </w:r>
      <w:r w:rsidRPr="004A16A9">
        <w:rPr>
          <w:sz w:val="24"/>
          <w:szCs w:val="24"/>
          <w:lang w:val="de-DE"/>
        </w:rPr>
        <w:t xml:space="preserve"> (Beobachten, Forschen, Gestalten, Spielen).</w:t>
      </w:r>
    </w:p>
    <w:p w14:paraId="787DE2EE" w14:textId="77777777" w:rsidR="00C61DBE" w:rsidRPr="004A16A9" w:rsidRDefault="00C61DBE" w:rsidP="00C61DBE">
      <w:pPr>
        <w:rPr>
          <w:b/>
          <w:bCs/>
          <w:sz w:val="24"/>
          <w:szCs w:val="24"/>
          <w:lang w:val="de-DE"/>
        </w:rPr>
      </w:pPr>
      <w:r w:rsidRPr="004A16A9">
        <w:rPr>
          <w:b/>
          <w:bCs/>
          <w:sz w:val="24"/>
          <w:szCs w:val="24"/>
          <w:lang w:val="de-DE"/>
        </w:rPr>
        <w:t>Zentrale Prinzipien</w:t>
      </w:r>
    </w:p>
    <w:p w14:paraId="1077B1C9" w14:textId="77777777" w:rsidR="00C61DBE" w:rsidRPr="004A16A9" w:rsidRDefault="00C61DBE" w:rsidP="00C61DBE">
      <w:pPr>
        <w:numPr>
          <w:ilvl w:val="0"/>
          <w:numId w:val="11"/>
        </w:numPr>
        <w:rPr>
          <w:sz w:val="24"/>
          <w:szCs w:val="24"/>
          <w:lang w:val="de-DE"/>
        </w:rPr>
      </w:pPr>
      <w:r w:rsidRPr="004A16A9">
        <w:rPr>
          <w:b/>
          <w:bCs/>
          <w:sz w:val="24"/>
          <w:szCs w:val="24"/>
          <w:lang w:val="de-DE"/>
        </w:rPr>
        <w:lastRenderedPageBreak/>
        <w:t>Ganzheitlichkeit</w:t>
      </w:r>
    </w:p>
    <w:p w14:paraId="5AEC2018" w14:textId="77777777" w:rsidR="00C61DBE" w:rsidRPr="004A16A9" w:rsidRDefault="00C61DBE" w:rsidP="00C61DBE">
      <w:pPr>
        <w:numPr>
          <w:ilvl w:val="1"/>
          <w:numId w:val="11"/>
        </w:numPr>
        <w:rPr>
          <w:sz w:val="24"/>
          <w:szCs w:val="24"/>
          <w:lang w:val="de-DE"/>
        </w:rPr>
      </w:pPr>
      <w:r w:rsidRPr="004A16A9">
        <w:rPr>
          <w:sz w:val="24"/>
          <w:szCs w:val="24"/>
          <w:lang w:val="de-DE"/>
        </w:rPr>
        <w:t>Lernen mit allen Sinnen, durch Bewegung, Spiel und kreative Tätigkeiten.</w:t>
      </w:r>
    </w:p>
    <w:p w14:paraId="2F981BC6" w14:textId="77777777" w:rsidR="00C61DBE" w:rsidRPr="004A16A9" w:rsidRDefault="00C61DBE" w:rsidP="00C61DBE">
      <w:pPr>
        <w:numPr>
          <w:ilvl w:val="0"/>
          <w:numId w:val="11"/>
        </w:numPr>
        <w:rPr>
          <w:sz w:val="24"/>
          <w:szCs w:val="24"/>
          <w:lang w:val="de-DE"/>
        </w:rPr>
      </w:pPr>
      <w:r w:rsidRPr="004A16A9">
        <w:rPr>
          <w:b/>
          <w:bCs/>
          <w:sz w:val="24"/>
          <w:szCs w:val="24"/>
          <w:lang w:val="de-DE"/>
        </w:rPr>
        <w:t>Ökologische Bildung</w:t>
      </w:r>
    </w:p>
    <w:p w14:paraId="796E59B6" w14:textId="77777777" w:rsidR="00C61DBE" w:rsidRPr="004A16A9" w:rsidRDefault="00C61DBE" w:rsidP="00C61DBE">
      <w:pPr>
        <w:numPr>
          <w:ilvl w:val="1"/>
          <w:numId w:val="11"/>
        </w:numPr>
        <w:rPr>
          <w:sz w:val="24"/>
          <w:szCs w:val="24"/>
          <w:lang w:val="de-DE"/>
        </w:rPr>
      </w:pPr>
      <w:r w:rsidRPr="004A16A9">
        <w:rPr>
          <w:sz w:val="24"/>
          <w:szCs w:val="24"/>
          <w:lang w:val="de-DE"/>
        </w:rPr>
        <w:t>Kinder erleben Kreisläufe, Abhängigkeiten und Wechselwirkungen in der Natur.</w:t>
      </w:r>
    </w:p>
    <w:p w14:paraId="197492B5" w14:textId="77777777" w:rsidR="00C61DBE" w:rsidRPr="004A16A9" w:rsidRDefault="00C61DBE" w:rsidP="00C61DBE">
      <w:pPr>
        <w:numPr>
          <w:ilvl w:val="0"/>
          <w:numId w:val="11"/>
        </w:numPr>
        <w:rPr>
          <w:sz w:val="24"/>
          <w:szCs w:val="24"/>
          <w:lang w:val="de-DE"/>
        </w:rPr>
      </w:pPr>
      <w:r w:rsidRPr="004A16A9">
        <w:rPr>
          <w:b/>
          <w:bCs/>
          <w:sz w:val="24"/>
          <w:szCs w:val="24"/>
          <w:lang w:val="de-DE"/>
        </w:rPr>
        <w:t>Nachhaltigkeit</w:t>
      </w:r>
    </w:p>
    <w:p w14:paraId="282CD956" w14:textId="77777777" w:rsidR="00C61DBE" w:rsidRPr="004A16A9" w:rsidRDefault="00C61DBE" w:rsidP="00C61DBE">
      <w:pPr>
        <w:numPr>
          <w:ilvl w:val="1"/>
          <w:numId w:val="11"/>
        </w:numPr>
        <w:rPr>
          <w:sz w:val="24"/>
          <w:szCs w:val="24"/>
          <w:lang w:val="de-DE"/>
        </w:rPr>
      </w:pPr>
      <w:r w:rsidRPr="004A16A9">
        <w:rPr>
          <w:sz w:val="24"/>
          <w:szCs w:val="24"/>
          <w:lang w:val="de-DE"/>
        </w:rPr>
        <w:t>Bewusstsein für verantwortungsvollen Umgang mit Ressourcen.</w:t>
      </w:r>
    </w:p>
    <w:p w14:paraId="5B9A78D4" w14:textId="77777777" w:rsidR="00C61DBE" w:rsidRPr="004A16A9" w:rsidRDefault="00C61DBE" w:rsidP="00C61DBE">
      <w:pPr>
        <w:numPr>
          <w:ilvl w:val="1"/>
          <w:numId w:val="11"/>
        </w:numPr>
        <w:rPr>
          <w:sz w:val="24"/>
          <w:szCs w:val="24"/>
          <w:lang w:val="de-DE"/>
        </w:rPr>
      </w:pPr>
      <w:r w:rsidRPr="004A16A9">
        <w:rPr>
          <w:sz w:val="24"/>
          <w:szCs w:val="24"/>
          <w:lang w:val="de-DE"/>
        </w:rPr>
        <w:t>Kinder lernen, wie sie selbst aktiv zum Schutz beitragen können.</w:t>
      </w:r>
    </w:p>
    <w:p w14:paraId="501A4CE2" w14:textId="77777777" w:rsidR="00C61DBE" w:rsidRPr="004A16A9" w:rsidRDefault="00C61DBE" w:rsidP="00C61DBE">
      <w:pPr>
        <w:numPr>
          <w:ilvl w:val="0"/>
          <w:numId w:val="11"/>
        </w:numPr>
        <w:rPr>
          <w:sz w:val="24"/>
          <w:szCs w:val="24"/>
          <w:lang w:val="de-DE"/>
        </w:rPr>
      </w:pPr>
      <w:r w:rsidRPr="004A16A9">
        <w:rPr>
          <w:b/>
          <w:bCs/>
          <w:sz w:val="24"/>
          <w:szCs w:val="24"/>
          <w:lang w:val="de-DE"/>
        </w:rPr>
        <w:t>Partizipation</w:t>
      </w:r>
    </w:p>
    <w:p w14:paraId="1C045B36" w14:textId="77777777" w:rsidR="00C61DBE" w:rsidRPr="004A16A9" w:rsidRDefault="00C61DBE" w:rsidP="00C61DBE">
      <w:pPr>
        <w:numPr>
          <w:ilvl w:val="1"/>
          <w:numId w:val="11"/>
        </w:numPr>
        <w:rPr>
          <w:sz w:val="24"/>
          <w:szCs w:val="24"/>
          <w:lang w:val="de-DE"/>
        </w:rPr>
      </w:pPr>
      <w:r w:rsidRPr="004A16A9">
        <w:rPr>
          <w:sz w:val="24"/>
          <w:szCs w:val="24"/>
          <w:lang w:val="de-DE"/>
        </w:rPr>
        <w:t>Kinder sind aktive Gestalter, nicht nur Beobachter.</w:t>
      </w:r>
    </w:p>
    <w:p w14:paraId="6E2BE9AD" w14:textId="77777777" w:rsidR="00C61DBE" w:rsidRPr="004A16A9" w:rsidRDefault="00C61DBE" w:rsidP="00C61DBE">
      <w:pPr>
        <w:numPr>
          <w:ilvl w:val="0"/>
          <w:numId w:val="11"/>
        </w:numPr>
        <w:rPr>
          <w:sz w:val="24"/>
          <w:szCs w:val="24"/>
          <w:lang w:val="de-DE"/>
        </w:rPr>
      </w:pPr>
      <w:r w:rsidRPr="004A16A9">
        <w:rPr>
          <w:b/>
          <w:bCs/>
          <w:sz w:val="24"/>
          <w:szCs w:val="24"/>
          <w:lang w:val="de-DE"/>
        </w:rPr>
        <w:t>Praxisnähe</w:t>
      </w:r>
    </w:p>
    <w:p w14:paraId="25B0817E" w14:textId="77777777" w:rsidR="00C61DBE" w:rsidRPr="004A16A9" w:rsidRDefault="00C61DBE" w:rsidP="00C61DBE">
      <w:pPr>
        <w:numPr>
          <w:ilvl w:val="1"/>
          <w:numId w:val="11"/>
        </w:numPr>
        <w:rPr>
          <w:sz w:val="24"/>
          <w:szCs w:val="24"/>
          <w:lang w:val="de-DE"/>
        </w:rPr>
      </w:pPr>
      <w:r w:rsidRPr="004A16A9">
        <w:rPr>
          <w:sz w:val="24"/>
          <w:szCs w:val="24"/>
          <w:lang w:val="de-DE"/>
        </w:rPr>
        <w:t>Naturpädagogik soll im Alltag der Kita verankert sein: Ausflüge, Gartenarbeit, Recycling-Projekte.</w:t>
      </w:r>
    </w:p>
    <w:p w14:paraId="7F648B1F" w14:textId="77777777" w:rsidR="00C61DBE" w:rsidRPr="004A16A9" w:rsidRDefault="00C61DBE" w:rsidP="00C61DBE">
      <w:pPr>
        <w:rPr>
          <w:b/>
          <w:bCs/>
          <w:sz w:val="24"/>
          <w:szCs w:val="24"/>
          <w:lang w:val="de-DE"/>
        </w:rPr>
      </w:pPr>
      <w:r w:rsidRPr="004A16A9">
        <w:rPr>
          <w:b/>
          <w:bCs/>
          <w:sz w:val="24"/>
          <w:szCs w:val="24"/>
          <w:lang w:val="de-DE"/>
        </w:rPr>
        <w:t>Pädagogische Ziele</w:t>
      </w:r>
    </w:p>
    <w:p w14:paraId="4F3A27FC" w14:textId="77777777" w:rsidR="00C61DBE" w:rsidRPr="004A16A9" w:rsidRDefault="00C61DBE" w:rsidP="00C61DBE">
      <w:pPr>
        <w:numPr>
          <w:ilvl w:val="0"/>
          <w:numId w:val="12"/>
        </w:numPr>
        <w:rPr>
          <w:sz w:val="24"/>
          <w:szCs w:val="24"/>
          <w:lang w:val="de-DE"/>
        </w:rPr>
      </w:pPr>
      <w:r w:rsidRPr="004A16A9">
        <w:rPr>
          <w:b/>
          <w:bCs/>
          <w:sz w:val="24"/>
          <w:szCs w:val="24"/>
          <w:lang w:val="de-DE"/>
        </w:rPr>
        <w:t>Natur erleben:</w:t>
      </w:r>
      <w:r w:rsidRPr="004A16A9">
        <w:rPr>
          <w:sz w:val="24"/>
          <w:szCs w:val="24"/>
          <w:lang w:val="de-DE"/>
        </w:rPr>
        <w:t xml:space="preserve"> Freude und emotionale Bindung.</w:t>
      </w:r>
    </w:p>
    <w:p w14:paraId="051CD4FA" w14:textId="77777777" w:rsidR="00C61DBE" w:rsidRPr="004A16A9" w:rsidRDefault="00C61DBE" w:rsidP="00C61DBE">
      <w:pPr>
        <w:numPr>
          <w:ilvl w:val="0"/>
          <w:numId w:val="12"/>
        </w:numPr>
        <w:rPr>
          <w:sz w:val="24"/>
          <w:szCs w:val="24"/>
          <w:lang w:val="de-DE"/>
        </w:rPr>
      </w:pPr>
      <w:r w:rsidRPr="004A16A9">
        <w:rPr>
          <w:b/>
          <w:bCs/>
          <w:sz w:val="24"/>
          <w:szCs w:val="24"/>
          <w:lang w:val="de-DE"/>
        </w:rPr>
        <w:t>Natur verstehen:</w:t>
      </w:r>
      <w:r w:rsidRPr="004A16A9">
        <w:rPr>
          <w:sz w:val="24"/>
          <w:szCs w:val="24"/>
          <w:lang w:val="de-DE"/>
        </w:rPr>
        <w:t xml:space="preserve"> Wissen über Tiere, Pflanzen, Ökosysteme.</w:t>
      </w:r>
    </w:p>
    <w:p w14:paraId="3E2339E9" w14:textId="77777777" w:rsidR="00C61DBE" w:rsidRPr="004A16A9" w:rsidRDefault="00C61DBE" w:rsidP="00C61DBE">
      <w:pPr>
        <w:numPr>
          <w:ilvl w:val="0"/>
          <w:numId w:val="12"/>
        </w:numPr>
        <w:rPr>
          <w:sz w:val="24"/>
          <w:szCs w:val="24"/>
          <w:lang w:val="de-DE"/>
        </w:rPr>
      </w:pPr>
      <w:r w:rsidRPr="004A16A9">
        <w:rPr>
          <w:b/>
          <w:bCs/>
          <w:sz w:val="24"/>
          <w:szCs w:val="24"/>
          <w:lang w:val="de-DE"/>
        </w:rPr>
        <w:t>Natur schützen:</w:t>
      </w:r>
      <w:r w:rsidRPr="004A16A9">
        <w:rPr>
          <w:sz w:val="24"/>
          <w:szCs w:val="24"/>
          <w:lang w:val="de-DE"/>
        </w:rPr>
        <w:t xml:space="preserve"> Verantwortungsbewusstsein entwickeln.</w:t>
      </w:r>
    </w:p>
    <w:p w14:paraId="12F19F79" w14:textId="77777777" w:rsidR="008670BF" w:rsidRPr="00C61DBE" w:rsidRDefault="00EB05D1">
      <w:pPr>
        <w:rPr>
          <w:sz w:val="24"/>
          <w:szCs w:val="24"/>
          <w:lang w:val="de-DE"/>
        </w:rPr>
      </w:pPr>
      <w:r w:rsidRPr="00C61DBE">
        <w:rPr>
          <w:b/>
          <w:bCs/>
          <w:sz w:val="24"/>
          <w:szCs w:val="24"/>
          <w:lang w:val="de-DE"/>
        </w:rPr>
        <w:t>Zentrale Aussagen:</w:t>
      </w:r>
      <w:r w:rsidRPr="00C61DBE">
        <w:rPr>
          <w:sz w:val="24"/>
          <w:szCs w:val="24"/>
          <w:lang w:val="de-DE"/>
        </w:rPr>
        <w:br/>
        <w:t>- Naturerfahrung ist grundlegend für die Persönlichkeitsentwicklung. Kinder entwickeln ein Bewusstsein für ökologische Zusammenhänge durch direkte Erfahrungen mit natürlichen Prozessen.</w:t>
      </w:r>
      <w:r w:rsidRPr="00C61DBE">
        <w:rPr>
          <w:sz w:val="24"/>
          <w:szCs w:val="24"/>
          <w:lang w:val="de-DE"/>
        </w:rPr>
        <w:br/>
        <w:t>- Der Begriff Nachhaltigkeit wird nicht kognitiv vermittelt, sondern durch handelndes, alltägliches Tun erlebt.</w:t>
      </w:r>
      <w:r w:rsidRPr="00C61DBE">
        <w:rPr>
          <w:sz w:val="24"/>
          <w:szCs w:val="24"/>
          <w:lang w:val="de-DE"/>
        </w:rPr>
        <w:br/>
        <w:t>- Durch Naturerfahrungen entwickeln Kinder Fähigkeiten zur Selbstregulation, zum Perspektivwechsel und zum verantwortungsbewussten Handeln.</w:t>
      </w:r>
    </w:p>
    <w:p w14:paraId="5A7FADC9" w14:textId="77777777" w:rsidR="008670BF" w:rsidRPr="00C61DBE" w:rsidRDefault="00EB05D1">
      <w:pPr>
        <w:rPr>
          <w:sz w:val="24"/>
          <w:szCs w:val="24"/>
          <w:lang w:val="de-DE"/>
        </w:rPr>
      </w:pPr>
      <w:r w:rsidRPr="00C61DBE">
        <w:rPr>
          <w:b/>
          <w:bCs/>
          <w:sz w:val="24"/>
          <w:szCs w:val="24"/>
          <w:lang w:val="de-DE"/>
        </w:rPr>
        <w:t>Erklärung der Stichworte:</w:t>
      </w:r>
      <w:r w:rsidRPr="00C61DBE">
        <w:rPr>
          <w:sz w:val="24"/>
          <w:szCs w:val="24"/>
          <w:lang w:val="de-DE"/>
        </w:rPr>
        <w:br/>
        <w:t>• Sinneserfahrung: Kinder nehmen die Welt mit allen Sinnen wahr. Natur bietet eine Fülle an Reizen – Gerüche, Geräusche, Farben, Texturen – die Differenzierung und Achtsamkeit fördern.</w:t>
      </w:r>
      <w:r w:rsidRPr="00C61DBE">
        <w:rPr>
          <w:sz w:val="24"/>
          <w:szCs w:val="24"/>
          <w:lang w:val="de-DE"/>
        </w:rPr>
        <w:br/>
      </w:r>
      <w:r w:rsidRPr="00C61DBE">
        <w:rPr>
          <w:sz w:val="24"/>
          <w:szCs w:val="24"/>
          <w:lang w:val="de-DE"/>
        </w:rPr>
        <w:lastRenderedPageBreak/>
        <w:t>• Beziehung zur natürlichen Umwelt: Durch wiederholte Naturkontakte bauen Kinder emotionale Bindung auf – Voraussetzung für ökologisches Verantwortungsbewusstsein.</w:t>
      </w:r>
      <w:r w:rsidRPr="00C61DBE">
        <w:rPr>
          <w:sz w:val="24"/>
          <w:szCs w:val="24"/>
          <w:lang w:val="de-DE"/>
        </w:rPr>
        <w:br/>
        <w:t>• Selbstwirksamkeit &amp; Identität: Natur erlaubt freies Handeln, Erkunden, Fehler machen – das stärkt das Ich-Gefühl und das Vertrauen in eigene Fähigkeiten.</w:t>
      </w:r>
      <w:r w:rsidRPr="00C61DBE">
        <w:rPr>
          <w:sz w:val="24"/>
          <w:szCs w:val="24"/>
          <w:lang w:val="de-DE"/>
        </w:rPr>
        <w:br/>
        <w:t>• Lebe</w:t>
      </w:r>
      <w:r w:rsidRPr="00C61DBE">
        <w:rPr>
          <w:sz w:val="24"/>
          <w:szCs w:val="24"/>
          <w:lang w:val="de-DE"/>
        </w:rPr>
        <w:t>nsweltorientierung: Inhalte orientieren sich an der konkreten Lebenswelt der Kinder, z. B. Wald, Garten, Müll, Wasser.</w:t>
      </w:r>
      <w:r w:rsidRPr="00C61DBE">
        <w:rPr>
          <w:sz w:val="24"/>
          <w:szCs w:val="24"/>
          <w:lang w:val="de-DE"/>
        </w:rPr>
        <w:br/>
        <w:t>• Nachhaltigkeit kindgerecht vermitteln: Über Wiederverwendung, Recyceln, Kompostieren, Beobachtung von Pflanzen und Tieren.</w:t>
      </w:r>
      <w:r w:rsidRPr="00C61DBE">
        <w:rPr>
          <w:sz w:val="24"/>
          <w:szCs w:val="24"/>
          <w:lang w:val="de-DE"/>
        </w:rPr>
        <w:br/>
        <w:t>• Müllvermeidung im Alltag: Wiederverwendbare Materialien, eigene Taschen, Müllsammelaktionen, Kompostprojekte.</w:t>
      </w:r>
    </w:p>
    <w:p w14:paraId="4724FBC7" w14:textId="331D905A" w:rsidR="004A16A9" w:rsidRPr="00C61DBE" w:rsidRDefault="00EB05D1">
      <w:pPr>
        <w:rPr>
          <w:sz w:val="24"/>
          <w:szCs w:val="24"/>
          <w:lang w:val="de-DE"/>
        </w:rPr>
      </w:pPr>
      <w:r w:rsidRPr="00C61DBE">
        <w:rPr>
          <w:b/>
          <w:bCs/>
          <w:sz w:val="24"/>
          <w:szCs w:val="24"/>
          <w:lang w:val="de-DE"/>
        </w:rPr>
        <w:t>Zusatzfragen:</w:t>
      </w:r>
      <w:r w:rsidRPr="00C61DBE">
        <w:rPr>
          <w:sz w:val="24"/>
          <w:szCs w:val="24"/>
          <w:lang w:val="de-DE"/>
        </w:rPr>
        <w:br/>
        <w:t>- Welche Rolle spielt das „Staunen“? → Es ist ein Ausgangspunkt für forschendes Lernen. Wenn Kinder staunen, öffnen sie sich emotional und kognitiv für ein Thema.</w:t>
      </w:r>
      <w:r w:rsidRPr="00C61DBE">
        <w:rPr>
          <w:sz w:val="24"/>
          <w:szCs w:val="24"/>
          <w:lang w:val="de-DE"/>
        </w:rPr>
        <w:br/>
        <w:t>- Was bedeutet „zurückhaltendes Eingreifen“? → Erwachsene greifen nicht steuernd ein, sondern beobachten, geben Impulse und fördern Selbststeuerung.</w:t>
      </w:r>
    </w:p>
    <w:p w14:paraId="15097A41" w14:textId="77777777" w:rsidR="00D445EC" w:rsidRDefault="004A16A9" w:rsidP="004A16A9">
      <w:pPr>
        <w:rPr>
          <w:sz w:val="24"/>
          <w:szCs w:val="24"/>
          <w:lang w:val="de-DE"/>
        </w:rPr>
      </w:pPr>
      <w:r w:rsidRPr="004A16A9">
        <w:rPr>
          <w:sz w:val="24"/>
          <w:szCs w:val="24"/>
          <w:lang w:val="de-DE"/>
        </w:rPr>
        <w:pict w14:anchorId="0A026B52">
          <v:rect id="_x0000_i1043" style="width:0;height:1.5pt" o:hralign="center" o:hrstd="t" o:hr="t" fillcolor="#a0a0a0" stroked="f"/>
        </w:pict>
      </w:r>
    </w:p>
    <w:p w14:paraId="5448CF72" w14:textId="77777777" w:rsidR="00D445EC" w:rsidRDefault="00D445EC" w:rsidP="004A16A9">
      <w:pPr>
        <w:rPr>
          <w:sz w:val="24"/>
          <w:szCs w:val="24"/>
          <w:lang w:val="de-DE"/>
        </w:rPr>
      </w:pPr>
    </w:p>
    <w:p w14:paraId="65927D1D" w14:textId="27A3DC57" w:rsidR="004A16A9" w:rsidRPr="004A16A9" w:rsidRDefault="004A16A9" w:rsidP="004A16A9">
      <w:pPr>
        <w:rPr>
          <w:sz w:val="24"/>
          <w:szCs w:val="24"/>
          <w:lang w:val="de-DE"/>
        </w:rPr>
      </w:pPr>
      <w:proofErr w:type="gramStart"/>
      <w:r w:rsidRPr="004A16A9">
        <w:rPr>
          <w:b/>
          <w:bCs/>
          <w:color w:val="0070C0"/>
          <w:sz w:val="24"/>
          <w:szCs w:val="24"/>
          <w:lang w:val="de-DE"/>
        </w:rPr>
        <w:t>Arbeitsblatt :</w:t>
      </w:r>
      <w:proofErr w:type="gramEnd"/>
      <w:r w:rsidRPr="004A16A9">
        <w:rPr>
          <w:b/>
          <w:bCs/>
          <w:color w:val="0070C0"/>
          <w:sz w:val="24"/>
          <w:szCs w:val="24"/>
          <w:lang w:val="de-DE"/>
        </w:rPr>
        <w:t xml:space="preserve"> Diskussion &amp; Analyse</w:t>
      </w:r>
    </w:p>
    <w:p w14:paraId="3FD6AA83" w14:textId="77777777" w:rsidR="004A16A9" w:rsidRPr="004A16A9" w:rsidRDefault="004A16A9" w:rsidP="004A16A9">
      <w:pPr>
        <w:rPr>
          <w:sz w:val="24"/>
          <w:szCs w:val="24"/>
          <w:lang w:val="de-DE"/>
        </w:rPr>
      </w:pPr>
      <w:r w:rsidRPr="004A16A9">
        <w:rPr>
          <w:b/>
          <w:bCs/>
          <w:sz w:val="24"/>
          <w:szCs w:val="24"/>
          <w:lang w:val="de-DE"/>
        </w:rPr>
        <w:t>Thema:</w:t>
      </w:r>
      <w:r w:rsidRPr="004A16A9">
        <w:rPr>
          <w:sz w:val="24"/>
          <w:szCs w:val="24"/>
          <w:lang w:val="de-DE"/>
        </w:rPr>
        <w:t xml:space="preserve"> Grundprinzipien der Naturpädagogik</w:t>
      </w:r>
    </w:p>
    <w:p w14:paraId="2958296D" w14:textId="77777777" w:rsidR="004A16A9" w:rsidRPr="004A16A9" w:rsidRDefault="004A16A9" w:rsidP="004A16A9">
      <w:pPr>
        <w:rPr>
          <w:sz w:val="24"/>
          <w:szCs w:val="24"/>
          <w:lang w:val="de-DE"/>
        </w:rPr>
      </w:pPr>
      <w:r w:rsidRPr="004A16A9">
        <w:rPr>
          <w:b/>
          <w:bCs/>
          <w:sz w:val="24"/>
          <w:szCs w:val="24"/>
          <w:lang w:val="de-DE"/>
        </w:rPr>
        <w:t>Aufgabe in der Gruppe:</w:t>
      </w:r>
    </w:p>
    <w:p w14:paraId="3639F92A" w14:textId="77777777" w:rsidR="004A16A9" w:rsidRPr="004A16A9" w:rsidRDefault="004A16A9" w:rsidP="004A16A9">
      <w:pPr>
        <w:numPr>
          <w:ilvl w:val="0"/>
          <w:numId w:val="13"/>
        </w:numPr>
        <w:rPr>
          <w:sz w:val="24"/>
          <w:szCs w:val="24"/>
          <w:lang w:val="de-DE"/>
        </w:rPr>
      </w:pPr>
      <w:r w:rsidRPr="004A16A9">
        <w:rPr>
          <w:sz w:val="24"/>
          <w:szCs w:val="24"/>
          <w:lang w:val="de-DE"/>
        </w:rPr>
        <w:t>Diskutieren Sie, wie die fünf Prinzipien (Ganzheitlichkeit, Ökologische Bildung, Nachhaltigkeit, Partizipation, Praxisnähe) in Ihrer Kita umgesetzt werden können.</w:t>
      </w:r>
    </w:p>
    <w:p w14:paraId="69188D6F" w14:textId="77777777" w:rsidR="004A16A9" w:rsidRPr="004A16A9" w:rsidRDefault="004A16A9" w:rsidP="004A16A9">
      <w:pPr>
        <w:numPr>
          <w:ilvl w:val="0"/>
          <w:numId w:val="13"/>
        </w:numPr>
        <w:rPr>
          <w:sz w:val="24"/>
          <w:szCs w:val="24"/>
          <w:lang w:val="de-DE"/>
        </w:rPr>
      </w:pPr>
      <w:r w:rsidRPr="004A16A9">
        <w:rPr>
          <w:sz w:val="24"/>
          <w:szCs w:val="24"/>
          <w:lang w:val="de-DE"/>
        </w:rPr>
        <w:t>Halten Sie Beispiele fest.</w:t>
      </w:r>
    </w:p>
    <w:p w14:paraId="6DF6B89C" w14:textId="77777777" w:rsidR="004A16A9" w:rsidRPr="004A16A9" w:rsidRDefault="004A16A9" w:rsidP="004A16A9">
      <w:pPr>
        <w:rPr>
          <w:sz w:val="24"/>
          <w:szCs w:val="24"/>
          <w:lang w:val="de-DE"/>
        </w:rPr>
      </w:pPr>
      <w:r w:rsidRPr="004A16A9">
        <w:rPr>
          <w:b/>
          <w:bCs/>
          <w:sz w:val="24"/>
          <w:szCs w:val="24"/>
          <w:lang w:val="de-DE"/>
        </w:rPr>
        <w:t>Tabelle: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1"/>
        <w:gridCol w:w="2570"/>
        <w:gridCol w:w="2938"/>
      </w:tblGrid>
      <w:tr w:rsidR="004A16A9" w:rsidRPr="004A16A9" w14:paraId="04C8CEF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1517FB" w14:textId="77777777" w:rsidR="004A16A9" w:rsidRPr="004A16A9" w:rsidRDefault="004A16A9" w:rsidP="004A16A9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A16A9">
              <w:rPr>
                <w:b/>
                <w:bCs/>
                <w:sz w:val="24"/>
                <w:szCs w:val="24"/>
                <w:lang w:val="de-DE"/>
              </w:rPr>
              <w:t>Prinzip</w:t>
            </w:r>
          </w:p>
        </w:tc>
        <w:tc>
          <w:tcPr>
            <w:tcW w:w="0" w:type="auto"/>
            <w:vAlign w:val="center"/>
            <w:hideMark/>
          </w:tcPr>
          <w:p w14:paraId="1D45D3D3" w14:textId="77777777" w:rsidR="004A16A9" w:rsidRPr="004A16A9" w:rsidRDefault="004A16A9" w:rsidP="004A16A9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A16A9">
              <w:rPr>
                <w:b/>
                <w:bCs/>
                <w:sz w:val="24"/>
                <w:szCs w:val="24"/>
                <w:lang w:val="de-DE"/>
              </w:rPr>
              <w:t>Beispiel aus der Praxis</w:t>
            </w:r>
          </w:p>
        </w:tc>
        <w:tc>
          <w:tcPr>
            <w:tcW w:w="0" w:type="auto"/>
            <w:vAlign w:val="center"/>
            <w:hideMark/>
          </w:tcPr>
          <w:p w14:paraId="1ADBFEC0" w14:textId="77777777" w:rsidR="004A16A9" w:rsidRPr="004A16A9" w:rsidRDefault="004A16A9" w:rsidP="004A16A9">
            <w:pPr>
              <w:rPr>
                <w:b/>
                <w:bCs/>
                <w:sz w:val="24"/>
                <w:szCs w:val="24"/>
                <w:lang w:val="de-DE"/>
              </w:rPr>
            </w:pPr>
            <w:r w:rsidRPr="004A16A9">
              <w:rPr>
                <w:b/>
                <w:bCs/>
                <w:sz w:val="24"/>
                <w:szCs w:val="24"/>
                <w:lang w:val="de-DE"/>
              </w:rPr>
              <w:t>Mögliche Umsetzungsidee</w:t>
            </w:r>
          </w:p>
        </w:tc>
      </w:tr>
      <w:tr w:rsidR="004A16A9" w:rsidRPr="004A16A9" w14:paraId="31596E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B88A96" w14:textId="77777777" w:rsidR="004A16A9" w:rsidRPr="004A16A9" w:rsidRDefault="004A16A9" w:rsidP="004A16A9">
            <w:pPr>
              <w:rPr>
                <w:sz w:val="24"/>
                <w:szCs w:val="24"/>
                <w:lang w:val="de-DE"/>
              </w:rPr>
            </w:pPr>
            <w:r w:rsidRPr="004A16A9">
              <w:rPr>
                <w:sz w:val="24"/>
                <w:szCs w:val="24"/>
                <w:lang w:val="de-DE"/>
              </w:rPr>
              <w:t>Ganzheitlichkeit</w:t>
            </w:r>
          </w:p>
        </w:tc>
        <w:tc>
          <w:tcPr>
            <w:tcW w:w="0" w:type="auto"/>
            <w:vAlign w:val="center"/>
            <w:hideMark/>
          </w:tcPr>
          <w:p w14:paraId="10A96075" w14:textId="77777777" w:rsidR="004A16A9" w:rsidRPr="004A16A9" w:rsidRDefault="004A16A9" w:rsidP="004A16A9">
            <w:pPr>
              <w:rPr>
                <w:sz w:val="24"/>
                <w:szCs w:val="24"/>
                <w:lang w:val="de-DE"/>
              </w:rPr>
            </w:pPr>
            <w:r w:rsidRPr="004A16A9">
              <w:rPr>
                <w:sz w:val="24"/>
                <w:szCs w:val="24"/>
                <w:lang w:val="de-D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4CE61250" w14:textId="77777777" w:rsidR="004A16A9" w:rsidRPr="004A16A9" w:rsidRDefault="004A16A9" w:rsidP="004A16A9">
            <w:pPr>
              <w:rPr>
                <w:sz w:val="24"/>
                <w:szCs w:val="24"/>
                <w:lang w:val="de-DE"/>
              </w:rPr>
            </w:pPr>
            <w:r w:rsidRPr="004A16A9">
              <w:rPr>
                <w:sz w:val="24"/>
                <w:szCs w:val="24"/>
                <w:lang w:val="de-DE"/>
              </w:rPr>
              <w:t>…</w:t>
            </w:r>
          </w:p>
        </w:tc>
      </w:tr>
      <w:tr w:rsidR="004A16A9" w:rsidRPr="004A16A9" w14:paraId="4F027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F2780D" w14:textId="77777777" w:rsidR="004A16A9" w:rsidRPr="004A16A9" w:rsidRDefault="004A16A9" w:rsidP="004A16A9">
            <w:pPr>
              <w:rPr>
                <w:sz w:val="24"/>
                <w:szCs w:val="24"/>
                <w:lang w:val="de-DE"/>
              </w:rPr>
            </w:pPr>
            <w:r w:rsidRPr="004A16A9">
              <w:rPr>
                <w:sz w:val="24"/>
                <w:szCs w:val="24"/>
                <w:lang w:val="de-DE"/>
              </w:rPr>
              <w:t>Ökologische Bildung</w:t>
            </w:r>
          </w:p>
        </w:tc>
        <w:tc>
          <w:tcPr>
            <w:tcW w:w="0" w:type="auto"/>
            <w:vAlign w:val="center"/>
            <w:hideMark/>
          </w:tcPr>
          <w:p w14:paraId="46F47558" w14:textId="77777777" w:rsidR="004A16A9" w:rsidRPr="004A16A9" w:rsidRDefault="004A16A9" w:rsidP="004A16A9">
            <w:pPr>
              <w:rPr>
                <w:sz w:val="24"/>
                <w:szCs w:val="24"/>
                <w:lang w:val="de-DE"/>
              </w:rPr>
            </w:pPr>
            <w:r w:rsidRPr="004A16A9">
              <w:rPr>
                <w:sz w:val="24"/>
                <w:szCs w:val="24"/>
                <w:lang w:val="de-D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2B469D04" w14:textId="77777777" w:rsidR="004A16A9" w:rsidRPr="004A16A9" w:rsidRDefault="004A16A9" w:rsidP="004A16A9">
            <w:pPr>
              <w:rPr>
                <w:sz w:val="24"/>
                <w:szCs w:val="24"/>
                <w:lang w:val="de-DE"/>
              </w:rPr>
            </w:pPr>
            <w:r w:rsidRPr="004A16A9">
              <w:rPr>
                <w:sz w:val="24"/>
                <w:szCs w:val="24"/>
                <w:lang w:val="de-DE"/>
              </w:rPr>
              <w:t>…</w:t>
            </w:r>
          </w:p>
        </w:tc>
      </w:tr>
      <w:tr w:rsidR="004A16A9" w:rsidRPr="004A16A9" w14:paraId="5C5DFC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F9DFD5" w14:textId="77777777" w:rsidR="004A16A9" w:rsidRPr="004A16A9" w:rsidRDefault="004A16A9" w:rsidP="004A16A9">
            <w:pPr>
              <w:rPr>
                <w:sz w:val="24"/>
                <w:szCs w:val="24"/>
                <w:lang w:val="de-DE"/>
              </w:rPr>
            </w:pPr>
            <w:r w:rsidRPr="004A16A9">
              <w:rPr>
                <w:sz w:val="24"/>
                <w:szCs w:val="24"/>
                <w:lang w:val="de-DE"/>
              </w:rPr>
              <w:t>Nachhaltigkeit</w:t>
            </w:r>
          </w:p>
        </w:tc>
        <w:tc>
          <w:tcPr>
            <w:tcW w:w="0" w:type="auto"/>
            <w:vAlign w:val="center"/>
            <w:hideMark/>
          </w:tcPr>
          <w:p w14:paraId="090CCAEB" w14:textId="77777777" w:rsidR="004A16A9" w:rsidRPr="004A16A9" w:rsidRDefault="004A16A9" w:rsidP="004A16A9">
            <w:pPr>
              <w:rPr>
                <w:sz w:val="24"/>
                <w:szCs w:val="24"/>
                <w:lang w:val="de-DE"/>
              </w:rPr>
            </w:pPr>
            <w:r w:rsidRPr="004A16A9">
              <w:rPr>
                <w:sz w:val="24"/>
                <w:szCs w:val="24"/>
                <w:lang w:val="de-D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4AD1595C" w14:textId="77777777" w:rsidR="004A16A9" w:rsidRPr="004A16A9" w:rsidRDefault="004A16A9" w:rsidP="004A16A9">
            <w:pPr>
              <w:rPr>
                <w:sz w:val="24"/>
                <w:szCs w:val="24"/>
                <w:lang w:val="de-DE"/>
              </w:rPr>
            </w:pPr>
            <w:r w:rsidRPr="004A16A9">
              <w:rPr>
                <w:sz w:val="24"/>
                <w:szCs w:val="24"/>
                <w:lang w:val="de-DE"/>
              </w:rPr>
              <w:t>…</w:t>
            </w:r>
          </w:p>
        </w:tc>
      </w:tr>
      <w:tr w:rsidR="004A16A9" w:rsidRPr="004A16A9" w14:paraId="64C31B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BC2BFF" w14:textId="77777777" w:rsidR="004A16A9" w:rsidRPr="004A16A9" w:rsidRDefault="004A16A9" w:rsidP="004A16A9">
            <w:pPr>
              <w:rPr>
                <w:sz w:val="24"/>
                <w:szCs w:val="24"/>
                <w:lang w:val="de-DE"/>
              </w:rPr>
            </w:pPr>
            <w:r w:rsidRPr="004A16A9">
              <w:rPr>
                <w:sz w:val="24"/>
                <w:szCs w:val="24"/>
                <w:lang w:val="de-DE"/>
              </w:rPr>
              <w:lastRenderedPageBreak/>
              <w:t>Partizipation</w:t>
            </w:r>
          </w:p>
        </w:tc>
        <w:tc>
          <w:tcPr>
            <w:tcW w:w="0" w:type="auto"/>
            <w:vAlign w:val="center"/>
            <w:hideMark/>
          </w:tcPr>
          <w:p w14:paraId="79F095B2" w14:textId="77777777" w:rsidR="004A16A9" w:rsidRPr="004A16A9" w:rsidRDefault="004A16A9" w:rsidP="004A16A9">
            <w:pPr>
              <w:rPr>
                <w:sz w:val="24"/>
                <w:szCs w:val="24"/>
                <w:lang w:val="de-DE"/>
              </w:rPr>
            </w:pPr>
            <w:r w:rsidRPr="004A16A9">
              <w:rPr>
                <w:sz w:val="24"/>
                <w:szCs w:val="24"/>
                <w:lang w:val="de-D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1DABD97C" w14:textId="77777777" w:rsidR="004A16A9" w:rsidRPr="004A16A9" w:rsidRDefault="004A16A9" w:rsidP="004A16A9">
            <w:pPr>
              <w:rPr>
                <w:sz w:val="24"/>
                <w:szCs w:val="24"/>
                <w:lang w:val="de-DE"/>
              </w:rPr>
            </w:pPr>
            <w:r w:rsidRPr="004A16A9">
              <w:rPr>
                <w:sz w:val="24"/>
                <w:szCs w:val="24"/>
                <w:lang w:val="de-DE"/>
              </w:rPr>
              <w:t>…</w:t>
            </w:r>
          </w:p>
        </w:tc>
      </w:tr>
      <w:tr w:rsidR="004A16A9" w:rsidRPr="004A16A9" w14:paraId="2EA8C4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FFF2F9" w14:textId="77777777" w:rsidR="004A16A9" w:rsidRPr="004A16A9" w:rsidRDefault="004A16A9" w:rsidP="004A16A9">
            <w:pPr>
              <w:rPr>
                <w:sz w:val="24"/>
                <w:szCs w:val="24"/>
                <w:lang w:val="de-DE"/>
              </w:rPr>
            </w:pPr>
            <w:r w:rsidRPr="004A16A9">
              <w:rPr>
                <w:sz w:val="24"/>
                <w:szCs w:val="24"/>
                <w:lang w:val="de-DE"/>
              </w:rPr>
              <w:t>Praxisnähe</w:t>
            </w:r>
          </w:p>
        </w:tc>
        <w:tc>
          <w:tcPr>
            <w:tcW w:w="0" w:type="auto"/>
            <w:vAlign w:val="center"/>
            <w:hideMark/>
          </w:tcPr>
          <w:p w14:paraId="15191426" w14:textId="77777777" w:rsidR="004A16A9" w:rsidRPr="004A16A9" w:rsidRDefault="004A16A9" w:rsidP="004A16A9">
            <w:pPr>
              <w:rPr>
                <w:sz w:val="24"/>
                <w:szCs w:val="24"/>
                <w:lang w:val="de-DE"/>
              </w:rPr>
            </w:pPr>
            <w:r w:rsidRPr="004A16A9">
              <w:rPr>
                <w:sz w:val="24"/>
                <w:szCs w:val="24"/>
                <w:lang w:val="de-DE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7E26B989" w14:textId="77777777" w:rsidR="004A16A9" w:rsidRPr="004A16A9" w:rsidRDefault="004A16A9" w:rsidP="004A16A9">
            <w:pPr>
              <w:rPr>
                <w:sz w:val="24"/>
                <w:szCs w:val="24"/>
                <w:lang w:val="de-DE"/>
              </w:rPr>
            </w:pPr>
            <w:r w:rsidRPr="004A16A9">
              <w:rPr>
                <w:sz w:val="24"/>
                <w:szCs w:val="24"/>
                <w:lang w:val="de-DE"/>
              </w:rPr>
              <w:t>…</w:t>
            </w:r>
          </w:p>
        </w:tc>
      </w:tr>
    </w:tbl>
    <w:p w14:paraId="1B9160C2" w14:textId="09BCFF08" w:rsidR="004A16A9" w:rsidRPr="004A16A9" w:rsidRDefault="004A16A9" w:rsidP="004A16A9">
      <w:pPr>
        <w:rPr>
          <w:sz w:val="24"/>
          <w:szCs w:val="24"/>
          <w:lang w:val="de-DE"/>
        </w:rPr>
      </w:pPr>
    </w:p>
    <w:p w14:paraId="7CF91764" w14:textId="77777777" w:rsidR="004A16A9" w:rsidRPr="00C61DBE" w:rsidRDefault="004A16A9" w:rsidP="004A16A9">
      <w:pPr>
        <w:rPr>
          <w:b/>
          <w:bCs/>
          <w:color w:val="0070C0"/>
          <w:sz w:val="24"/>
          <w:szCs w:val="24"/>
          <w:lang w:val="de-DE"/>
        </w:rPr>
      </w:pPr>
    </w:p>
    <w:p w14:paraId="48284643" w14:textId="77777777" w:rsidR="004A16A9" w:rsidRPr="00C61DBE" w:rsidRDefault="004A16A9" w:rsidP="004A16A9">
      <w:pPr>
        <w:rPr>
          <w:b/>
          <w:bCs/>
          <w:color w:val="0070C0"/>
          <w:sz w:val="24"/>
          <w:szCs w:val="24"/>
          <w:lang w:val="de-DE"/>
        </w:rPr>
      </w:pPr>
    </w:p>
    <w:p w14:paraId="75FC7B35" w14:textId="77777777" w:rsidR="004A16A9" w:rsidRDefault="004A16A9" w:rsidP="004A16A9">
      <w:pPr>
        <w:rPr>
          <w:b/>
          <w:bCs/>
          <w:color w:val="0070C0"/>
          <w:sz w:val="24"/>
          <w:szCs w:val="24"/>
          <w:lang w:val="de-DE"/>
        </w:rPr>
      </w:pPr>
    </w:p>
    <w:p w14:paraId="679BB5CB" w14:textId="77777777" w:rsidR="00C61DBE" w:rsidRPr="00C61DBE" w:rsidRDefault="00C61DBE" w:rsidP="004A16A9">
      <w:pPr>
        <w:rPr>
          <w:b/>
          <w:bCs/>
          <w:color w:val="0070C0"/>
          <w:sz w:val="24"/>
          <w:szCs w:val="24"/>
          <w:lang w:val="de-DE"/>
        </w:rPr>
      </w:pPr>
    </w:p>
    <w:p w14:paraId="5AC54EAF" w14:textId="77777777" w:rsidR="004A16A9" w:rsidRPr="00C61DBE" w:rsidRDefault="004A16A9" w:rsidP="004A16A9">
      <w:pPr>
        <w:rPr>
          <w:b/>
          <w:bCs/>
          <w:color w:val="0070C0"/>
          <w:sz w:val="24"/>
          <w:szCs w:val="24"/>
          <w:lang w:val="de-DE"/>
        </w:rPr>
      </w:pPr>
    </w:p>
    <w:p w14:paraId="78A17985" w14:textId="77777777" w:rsidR="004A16A9" w:rsidRPr="00C61DBE" w:rsidRDefault="004A16A9" w:rsidP="004A16A9">
      <w:pPr>
        <w:rPr>
          <w:b/>
          <w:bCs/>
          <w:color w:val="0070C0"/>
          <w:sz w:val="24"/>
          <w:szCs w:val="24"/>
          <w:lang w:val="de-DE"/>
        </w:rPr>
      </w:pPr>
    </w:p>
    <w:p w14:paraId="3339A5E1" w14:textId="00B5A99D" w:rsidR="004A16A9" w:rsidRPr="004A16A9" w:rsidRDefault="004A16A9" w:rsidP="004A16A9">
      <w:pPr>
        <w:rPr>
          <w:b/>
          <w:bCs/>
          <w:color w:val="0070C0"/>
          <w:sz w:val="24"/>
          <w:szCs w:val="24"/>
          <w:lang w:val="de-DE"/>
        </w:rPr>
      </w:pPr>
      <w:proofErr w:type="gramStart"/>
      <w:r w:rsidRPr="004A16A9">
        <w:rPr>
          <w:b/>
          <w:bCs/>
          <w:color w:val="0070C0"/>
          <w:sz w:val="24"/>
          <w:szCs w:val="24"/>
          <w:lang w:val="de-DE"/>
        </w:rPr>
        <w:t>Arbeitsblatt :</w:t>
      </w:r>
      <w:proofErr w:type="gramEnd"/>
      <w:r w:rsidRPr="004A16A9">
        <w:rPr>
          <w:b/>
          <w:bCs/>
          <w:color w:val="0070C0"/>
          <w:sz w:val="24"/>
          <w:szCs w:val="24"/>
          <w:lang w:val="de-DE"/>
        </w:rPr>
        <w:t xml:space="preserve"> Projektentwicklung</w:t>
      </w:r>
    </w:p>
    <w:p w14:paraId="459D7371" w14:textId="77777777" w:rsidR="004A16A9" w:rsidRPr="004A16A9" w:rsidRDefault="004A16A9" w:rsidP="004A16A9">
      <w:pPr>
        <w:rPr>
          <w:sz w:val="24"/>
          <w:szCs w:val="24"/>
          <w:lang w:val="de-DE"/>
        </w:rPr>
      </w:pPr>
      <w:r w:rsidRPr="004A16A9">
        <w:rPr>
          <w:b/>
          <w:bCs/>
          <w:sz w:val="24"/>
          <w:szCs w:val="24"/>
          <w:lang w:val="de-DE"/>
        </w:rPr>
        <w:t>Thema:</w:t>
      </w:r>
      <w:r w:rsidRPr="004A16A9">
        <w:rPr>
          <w:sz w:val="24"/>
          <w:szCs w:val="24"/>
          <w:lang w:val="de-DE"/>
        </w:rPr>
        <w:t xml:space="preserve"> Natur, Ökologie und Nachhaltigkeit im Kindergarten</w:t>
      </w:r>
    </w:p>
    <w:p w14:paraId="44629390" w14:textId="77777777" w:rsidR="004A16A9" w:rsidRPr="004A16A9" w:rsidRDefault="004A16A9" w:rsidP="004A16A9">
      <w:pPr>
        <w:rPr>
          <w:sz w:val="24"/>
          <w:szCs w:val="24"/>
          <w:lang w:val="de-DE"/>
        </w:rPr>
      </w:pPr>
      <w:r w:rsidRPr="004A16A9">
        <w:rPr>
          <w:b/>
          <w:bCs/>
          <w:sz w:val="24"/>
          <w:szCs w:val="24"/>
          <w:lang w:val="de-DE"/>
        </w:rPr>
        <w:t>Aufgabe in der Gruppe:</w:t>
      </w:r>
    </w:p>
    <w:p w14:paraId="14C3C92A" w14:textId="77777777" w:rsidR="004A16A9" w:rsidRPr="004A16A9" w:rsidRDefault="004A16A9" w:rsidP="004A16A9">
      <w:pPr>
        <w:numPr>
          <w:ilvl w:val="0"/>
          <w:numId w:val="14"/>
        </w:numPr>
        <w:rPr>
          <w:sz w:val="24"/>
          <w:szCs w:val="24"/>
          <w:lang w:val="de-DE"/>
        </w:rPr>
      </w:pPr>
      <w:r w:rsidRPr="004A16A9">
        <w:rPr>
          <w:sz w:val="24"/>
          <w:szCs w:val="24"/>
          <w:lang w:val="de-DE"/>
        </w:rPr>
        <w:t xml:space="preserve">Entwickeln Sie ein kleines </w:t>
      </w:r>
      <w:r w:rsidRPr="004A16A9">
        <w:rPr>
          <w:b/>
          <w:bCs/>
          <w:sz w:val="24"/>
          <w:szCs w:val="24"/>
          <w:lang w:val="de-DE"/>
        </w:rPr>
        <w:t>Projekt für Kinder</w:t>
      </w:r>
      <w:r w:rsidRPr="004A16A9">
        <w:rPr>
          <w:sz w:val="24"/>
          <w:szCs w:val="24"/>
          <w:lang w:val="de-DE"/>
        </w:rPr>
        <w:t xml:space="preserve"> (z. B. „Waldwoche“, „Wir bauen ein Insektenhotel“, „Recycling-Kunst“).</w:t>
      </w:r>
    </w:p>
    <w:p w14:paraId="36091F88" w14:textId="77777777" w:rsidR="004A16A9" w:rsidRPr="004A16A9" w:rsidRDefault="004A16A9" w:rsidP="004A16A9">
      <w:pPr>
        <w:numPr>
          <w:ilvl w:val="0"/>
          <w:numId w:val="14"/>
        </w:numPr>
        <w:rPr>
          <w:sz w:val="24"/>
          <w:szCs w:val="24"/>
          <w:lang w:val="de-DE"/>
        </w:rPr>
      </w:pPr>
      <w:r w:rsidRPr="004A16A9">
        <w:rPr>
          <w:sz w:val="24"/>
          <w:szCs w:val="24"/>
          <w:lang w:val="de-DE"/>
        </w:rPr>
        <w:t>Nutzen Sie die folgende Struktur:</w:t>
      </w:r>
    </w:p>
    <w:p w14:paraId="170B84FE" w14:textId="77777777" w:rsidR="004A16A9" w:rsidRPr="004A16A9" w:rsidRDefault="004A16A9" w:rsidP="004A16A9">
      <w:pPr>
        <w:numPr>
          <w:ilvl w:val="0"/>
          <w:numId w:val="15"/>
        </w:numPr>
        <w:rPr>
          <w:sz w:val="24"/>
          <w:szCs w:val="24"/>
          <w:lang w:val="de-DE"/>
        </w:rPr>
      </w:pPr>
      <w:r w:rsidRPr="004A16A9">
        <w:rPr>
          <w:b/>
          <w:bCs/>
          <w:sz w:val="24"/>
          <w:szCs w:val="24"/>
          <w:lang w:val="de-DE"/>
        </w:rPr>
        <w:t>Titel des Projekts:</w:t>
      </w:r>
      <w:r w:rsidRPr="004A16A9">
        <w:rPr>
          <w:sz w:val="24"/>
          <w:szCs w:val="24"/>
          <w:lang w:val="de-DE"/>
        </w:rPr>
        <w:t xml:space="preserve"> _________________________</w:t>
      </w:r>
    </w:p>
    <w:p w14:paraId="2FF9BCEC" w14:textId="77777777" w:rsidR="004A16A9" w:rsidRPr="004A16A9" w:rsidRDefault="004A16A9" w:rsidP="004A16A9">
      <w:pPr>
        <w:numPr>
          <w:ilvl w:val="0"/>
          <w:numId w:val="15"/>
        </w:numPr>
        <w:rPr>
          <w:sz w:val="24"/>
          <w:szCs w:val="24"/>
          <w:lang w:val="de-DE"/>
        </w:rPr>
      </w:pPr>
      <w:r w:rsidRPr="004A16A9">
        <w:rPr>
          <w:b/>
          <w:bCs/>
          <w:sz w:val="24"/>
          <w:szCs w:val="24"/>
          <w:lang w:val="de-DE"/>
        </w:rPr>
        <w:t>Ziel(e):</w:t>
      </w:r>
      <w:r w:rsidRPr="004A16A9">
        <w:rPr>
          <w:sz w:val="24"/>
          <w:szCs w:val="24"/>
          <w:lang w:val="de-DE"/>
        </w:rPr>
        <w:t xml:space="preserve"> _________________________________</w:t>
      </w:r>
    </w:p>
    <w:p w14:paraId="1AD16980" w14:textId="77777777" w:rsidR="004A16A9" w:rsidRPr="004A16A9" w:rsidRDefault="004A16A9" w:rsidP="004A16A9">
      <w:pPr>
        <w:numPr>
          <w:ilvl w:val="0"/>
          <w:numId w:val="15"/>
        </w:numPr>
        <w:rPr>
          <w:sz w:val="24"/>
          <w:szCs w:val="24"/>
          <w:lang w:val="de-DE"/>
        </w:rPr>
      </w:pPr>
      <w:r w:rsidRPr="004A16A9">
        <w:rPr>
          <w:b/>
          <w:bCs/>
          <w:sz w:val="24"/>
          <w:szCs w:val="24"/>
          <w:lang w:val="de-DE"/>
        </w:rPr>
        <w:t>Materialien:</w:t>
      </w:r>
      <w:r w:rsidRPr="004A16A9">
        <w:rPr>
          <w:sz w:val="24"/>
          <w:szCs w:val="24"/>
          <w:lang w:val="de-DE"/>
        </w:rPr>
        <w:t xml:space="preserve"> _____________________________</w:t>
      </w:r>
    </w:p>
    <w:p w14:paraId="6EC91D14" w14:textId="77777777" w:rsidR="004A16A9" w:rsidRPr="004A16A9" w:rsidRDefault="004A16A9" w:rsidP="004A16A9">
      <w:pPr>
        <w:numPr>
          <w:ilvl w:val="0"/>
          <w:numId w:val="15"/>
        </w:numPr>
        <w:rPr>
          <w:sz w:val="24"/>
          <w:szCs w:val="24"/>
          <w:lang w:val="de-DE"/>
        </w:rPr>
      </w:pPr>
      <w:r w:rsidRPr="004A16A9">
        <w:rPr>
          <w:b/>
          <w:bCs/>
          <w:sz w:val="24"/>
          <w:szCs w:val="24"/>
          <w:lang w:val="de-DE"/>
        </w:rPr>
        <w:t>Ablauf (3–5 Schritte):</w:t>
      </w:r>
      <w:r w:rsidRPr="004A16A9">
        <w:rPr>
          <w:sz w:val="24"/>
          <w:szCs w:val="24"/>
          <w:lang w:val="de-DE"/>
        </w:rPr>
        <w:t xml:space="preserve"> _____________________</w:t>
      </w:r>
    </w:p>
    <w:p w14:paraId="346D7058" w14:textId="77777777" w:rsidR="004A16A9" w:rsidRPr="004A16A9" w:rsidRDefault="004A16A9" w:rsidP="004A16A9">
      <w:pPr>
        <w:numPr>
          <w:ilvl w:val="0"/>
          <w:numId w:val="15"/>
        </w:numPr>
        <w:rPr>
          <w:sz w:val="24"/>
          <w:szCs w:val="24"/>
          <w:lang w:val="de-DE"/>
        </w:rPr>
      </w:pPr>
      <w:r w:rsidRPr="004A16A9">
        <w:rPr>
          <w:b/>
          <w:bCs/>
          <w:sz w:val="24"/>
          <w:szCs w:val="24"/>
          <w:lang w:val="de-DE"/>
        </w:rPr>
        <w:t>Nachhaltigkeitsbezug:</w:t>
      </w:r>
      <w:r w:rsidRPr="004A16A9">
        <w:rPr>
          <w:sz w:val="24"/>
          <w:szCs w:val="24"/>
          <w:lang w:val="de-DE"/>
        </w:rPr>
        <w:t xml:space="preserve"> _____________________</w:t>
      </w:r>
    </w:p>
    <w:p w14:paraId="6D5DCCFF" w14:textId="77777777" w:rsidR="004A16A9" w:rsidRPr="00C61DBE" w:rsidRDefault="004A16A9" w:rsidP="004A16A9">
      <w:pPr>
        <w:rPr>
          <w:sz w:val="24"/>
          <w:szCs w:val="24"/>
          <w:lang w:val="de-DE"/>
        </w:rPr>
      </w:pPr>
    </w:p>
    <w:p w14:paraId="669A300B" w14:textId="77777777" w:rsidR="004A16A9" w:rsidRPr="00C61DBE" w:rsidRDefault="004A16A9" w:rsidP="004A16A9">
      <w:pPr>
        <w:rPr>
          <w:sz w:val="24"/>
          <w:szCs w:val="24"/>
          <w:lang w:val="de-DE"/>
        </w:rPr>
      </w:pPr>
    </w:p>
    <w:p w14:paraId="4E2BEF7D" w14:textId="77777777" w:rsidR="004A16A9" w:rsidRPr="00C61DBE" w:rsidRDefault="004A16A9" w:rsidP="004A16A9">
      <w:pPr>
        <w:rPr>
          <w:sz w:val="24"/>
          <w:szCs w:val="24"/>
          <w:lang w:val="de-DE"/>
        </w:rPr>
      </w:pPr>
    </w:p>
    <w:p w14:paraId="44A267D0" w14:textId="77777777" w:rsidR="004A16A9" w:rsidRPr="00C61DBE" w:rsidRDefault="004A16A9" w:rsidP="004A16A9">
      <w:pPr>
        <w:rPr>
          <w:sz w:val="24"/>
          <w:szCs w:val="24"/>
          <w:lang w:val="de-DE"/>
        </w:rPr>
      </w:pPr>
    </w:p>
    <w:p w14:paraId="2568D0F6" w14:textId="77777777" w:rsidR="004A16A9" w:rsidRPr="00C61DBE" w:rsidRDefault="004A16A9" w:rsidP="004A16A9">
      <w:pPr>
        <w:rPr>
          <w:sz w:val="24"/>
          <w:szCs w:val="24"/>
          <w:lang w:val="de-DE"/>
        </w:rPr>
      </w:pPr>
    </w:p>
    <w:p w14:paraId="4D7A35D0" w14:textId="77777777" w:rsidR="004A16A9" w:rsidRPr="00C61DBE" w:rsidRDefault="004A16A9" w:rsidP="004A16A9">
      <w:pPr>
        <w:rPr>
          <w:sz w:val="24"/>
          <w:szCs w:val="24"/>
          <w:lang w:val="de-DE"/>
        </w:rPr>
      </w:pPr>
    </w:p>
    <w:p w14:paraId="1F08EB45" w14:textId="77777777" w:rsidR="004A16A9" w:rsidRPr="00C61DBE" w:rsidRDefault="004A16A9" w:rsidP="004A16A9">
      <w:pPr>
        <w:rPr>
          <w:sz w:val="24"/>
          <w:szCs w:val="24"/>
          <w:lang w:val="de-DE"/>
        </w:rPr>
      </w:pPr>
    </w:p>
    <w:p w14:paraId="27D1DBC8" w14:textId="77777777" w:rsidR="004A16A9" w:rsidRPr="00C61DBE" w:rsidRDefault="004A16A9" w:rsidP="004A16A9">
      <w:pPr>
        <w:rPr>
          <w:sz w:val="24"/>
          <w:szCs w:val="24"/>
          <w:lang w:val="de-DE"/>
        </w:rPr>
      </w:pPr>
    </w:p>
    <w:p w14:paraId="67BC2B71" w14:textId="77777777" w:rsidR="004A16A9" w:rsidRPr="00C61DBE" w:rsidRDefault="004A16A9" w:rsidP="004A16A9">
      <w:pPr>
        <w:rPr>
          <w:sz w:val="24"/>
          <w:szCs w:val="24"/>
          <w:lang w:val="de-DE"/>
        </w:rPr>
      </w:pPr>
    </w:p>
    <w:p w14:paraId="5840D88E" w14:textId="77777777" w:rsidR="004A16A9" w:rsidRPr="00C61DBE" w:rsidRDefault="004A16A9" w:rsidP="004A16A9">
      <w:pPr>
        <w:rPr>
          <w:sz w:val="24"/>
          <w:szCs w:val="24"/>
          <w:lang w:val="de-DE"/>
        </w:rPr>
      </w:pPr>
    </w:p>
    <w:p w14:paraId="59C21CA8" w14:textId="77777777" w:rsidR="004A16A9" w:rsidRPr="00C61DBE" w:rsidRDefault="004A16A9" w:rsidP="004A16A9">
      <w:pPr>
        <w:rPr>
          <w:sz w:val="24"/>
          <w:szCs w:val="24"/>
          <w:lang w:val="de-DE"/>
        </w:rPr>
      </w:pPr>
    </w:p>
    <w:p w14:paraId="4ABF721F" w14:textId="77777777" w:rsidR="004A16A9" w:rsidRPr="00C61DBE" w:rsidRDefault="004A16A9" w:rsidP="004A16A9">
      <w:pPr>
        <w:rPr>
          <w:sz w:val="24"/>
          <w:szCs w:val="24"/>
          <w:lang w:val="de-DE"/>
        </w:rPr>
      </w:pPr>
    </w:p>
    <w:p w14:paraId="1E394233" w14:textId="77777777" w:rsidR="004A16A9" w:rsidRPr="00C61DBE" w:rsidRDefault="004A16A9" w:rsidP="004A16A9">
      <w:pPr>
        <w:rPr>
          <w:sz w:val="24"/>
          <w:szCs w:val="24"/>
          <w:lang w:val="de-DE"/>
        </w:rPr>
      </w:pPr>
    </w:p>
    <w:p w14:paraId="35665F94" w14:textId="77777777" w:rsidR="004A16A9" w:rsidRPr="00C61DBE" w:rsidRDefault="004A16A9" w:rsidP="004A16A9">
      <w:pPr>
        <w:rPr>
          <w:sz w:val="24"/>
          <w:szCs w:val="24"/>
          <w:lang w:val="de-DE"/>
        </w:rPr>
      </w:pPr>
    </w:p>
    <w:p w14:paraId="0C1D917A" w14:textId="77777777" w:rsidR="004A16A9" w:rsidRPr="00C61DBE" w:rsidRDefault="004A16A9" w:rsidP="004A16A9">
      <w:pPr>
        <w:rPr>
          <w:sz w:val="24"/>
          <w:szCs w:val="24"/>
          <w:lang w:val="de-DE"/>
        </w:rPr>
      </w:pPr>
    </w:p>
    <w:p w14:paraId="657B9EFB" w14:textId="336D8895" w:rsidR="004A16A9" w:rsidRPr="004A16A9" w:rsidRDefault="004A16A9" w:rsidP="004A16A9">
      <w:pPr>
        <w:rPr>
          <w:sz w:val="24"/>
          <w:szCs w:val="24"/>
          <w:lang w:val="de-DE"/>
        </w:rPr>
      </w:pPr>
      <w:r w:rsidRPr="004A16A9">
        <w:rPr>
          <w:sz w:val="24"/>
          <w:szCs w:val="24"/>
          <w:lang w:val="de-DE"/>
        </w:rPr>
        <w:pict w14:anchorId="25DF88DF">
          <v:rect id="_x0000_i1045" style="width:0;height:1.5pt" o:hralign="center" o:hrstd="t" o:hr="t" fillcolor="#a0a0a0" stroked="f"/>
        </w:pict>
      </w:r>
    </w:p>
    <w:p w14:paraId="528EFA2B" w14:textId="29BE32F5" w:rsidR="004A16A9" w:rsidRPr="004A16A9" w:rsidRDefault="004A16A9" w:rsidP="004A16A9">
      <w:pPr>
        <w:rPr>
          <w:b/>
          <w:bCs/>
          <w:color w:val="0070C0"/>
          <w:sz w:val="24"/>
          <w:szCs w:val="24"/>
          <w:lang w:val="de-DE"/>
        </w:rPr>
      </w:pPr>
      <w:proofErr w:type="gramStart"/>
      <w:r w:rsidRPr="004A16A9">
        <w:rPr>
          <w:b/>
          <w:bCs/>
          <w:color w:val="0070C0"/>
          <w:sz w:val="24"/>
          <w:szCs w:val="24"/>
          <w:lang w:val="de-DE"/>
        </w:rPr>
        <w:t>Arbeitsblatt :</w:t>
      </w:r>
      <w:proofErr w:type="gramEnd"/>
      <w:r w:rsidRPr="004A16A9">
        <w:rPr>
          <w:b/>
          <w:bCs/>
          <w:color w:val="0070C0"/>
          <w:sz w:val="24"/>
          <w:szCs w:val="24"/>
          <w:lang w:val="de-DE"/>
        </w:rPr>
        <w:t xml:space="preserve"> Reflexion</w:t>
      </w:r>
    </w:p>
    <w:p w14:paraId="52202E8B" w14:textId="77777777" w:rsidR="004A16A9" w:rsidRPr="004A16A9" w:rsidRDefault="004A16A9" w:rsidP="004A16A9">
      <w:pPr>
        <w:rPr>
          <w:sz w:val="24"/>
          <w:szCs w:val="24"/>
          <w:lang w:val="de-DE"/>
        </w:rPr>
      </w:pPr>
      <w:r w:rsidRPr="004A16A9">
        <w:rPr>
          <w:b/>
          <w:bCs/>
          <w:sz w:val="24"/>
          <w:szCs w:val="24"/>
          <w:lang w:val="de-DE"/>
        </w:rPr>
        <w:t>Thema:</w:t>
      </w:r>
      <w:r w:rsidRPr="004A16A9">
        <w:rPr>
          <w:sz w:val="24"/>
          <w:szCs w:val="24"/>
          <w:lang w:val="de-DE"/>
        </w:rPr>
        <w:t xml:space="preserve"> Haltung der </w:t>
      </w:r>
      <w:proofErr w:type="spellStart"/>
      <w:proofErr w:type="gramStart"/>
      <w:r w:rsidRPr="004A16A9">
        <w:rPr>
          <w:sz w:val="24"/>
          <w:szCs w:val="24"/>
          <w:lang w:val="de-DE"/>
        </w:rPr>
        <w:t>Pädagog:innen</w:t>
      </w:r>
      <w:proofErr w:type="spellEnd"/>
      <w:proofErr w:type="gramEnd"/>
    </w:p>
    <w:p w14:paraId="37A66C0E" w14:textId="77777777" w:rsidR="004A16A9" w:rsidRPr="004A16A9" w:rsidRDefault="004A16A9" w:rsidP="004A16A9">
      <w:pPr>
        <w:rPr>
          <w:sz w:val="24"/>
          <w:szCs w:val="24"/>
          <w:lang w:val="de-DE"/>
        </w:rPr>
      </w:pPr>
      <w:r w:rsidRPr="004A16A9">
        <w:rPr>
          <w:b/>
          <w:bCs/>
          <w:sz w:val="24"/>
          <w:szCs w:val="24"/>
          <w:lang w:val="de-DE"/>
        </w:rPr>
        <w:t>Aufgabe:</w:t>
      </w:r>
    </w:p>
    <w:p w14:paraId="068C1B99" w14:textId="77777777" w:rsidR="004A16A9" w:rsidRPr="004A16A9" w:rsidRDefault="004A16A9" w:rsidP="004A16A9">
      <w:pPr>
        <w:numPr>
          <w:ilvl w:val="0"/>
          <w:numId w:val="16"/>
        </w:numPr>
        <w:rPr>
          <w:sz w:val="24"/>
          <w:szCs w:val="24"/>
          <w:lang w:val="de-DE"/>
        </w:rPr>
      </w:pPr>
      <w:r w:rsidRPr="004A16A9">
        <w:rPr>
          <w:sz w:val="24"/>
          <w:szCs w:val="24"/>
          <w:lang w:val="de-DE"/>
        </w:rPr>
        <w:t xml:space="preserve">Diskutieren Sie in der Gruppe: Welche Haltung brauchen </w:t>
      </w:r>
      <w:proofErr w:type="spellStart"/>
      <w:proofErr w:type="gramStart"/>
      <w:r w:rsidRPr="004A16A9">
        <w:rPr>
          <w:sz w:val="24"/>
          <w:szCs w:val="24"/>
          <w:lang w:val="de-DE"/>
        </w:rPr>
        <w:t>Pädagog:innen</w:t>
      </w:r>
      <w:proofErr w:type="spellEnd"/>
      <w:proofErr w:type="gramEnd"/>
      <w:r w:rsidRPr="004A16A9">
        <w:rPr>
          <w:sz w:val="24"/>
          <w:szCs w:val="24"/>
          <w:lang w:val="de-DE"/>
        </w:rPr>
        <w:t>, um Naturpädagogik authentisch umzusetzen?</w:t>
      </w:r>
    </w:p>
    <w:p w14:paraId="480B6D23" w14:textId="77777777" w:rsidR="004A16A9" w:rsidRPr="004A16A9" w:rsidRDefault="004A16A9" w:rsidP="004A16A9">
      <w:pPr>
        <w:numPr>
          <w:ilvl w:val="0"/>
          <w:numId w:val="16"/>
        </w:numPr>
        <w:rPr>
          <w:sz w:val="24"/>
          <w:szCs w:val="24"/>
          <w:lang w:val="de-DE"/>
        </w:rPr>
      </w:pPr>
      <w:r w:rsidRPr="004A16A9">
        <w:rPr>
          <w:sz w:val="24"/>
          <w:szCs w:val="24"/>
          <w:lang w:val="de-DE"/>
        </w:rPr>
        <w:t xml:space="preserve">Formulieren Sie </w:t>
      </w:r>
      <w:r w:rsidRPr="004A16A9">
        <w:rPr>
          <w:b/>
          <w:bCs/>
          <w:sz w:val="24"/>
          <w:szCs w:val="24"/>
          <w:lang w:val="de-DE"/>
        </w:rPr>
        <w:t>3 Leitsätze</w:t>
      </w:r>
      <w:r w:rsidRPr="004A16A9">
        <w:rPr>
          <w:sz w:val="24"/>
          <w:szCs w:val="24"/>
          <w:lang w:val="de-DE"/>
        </w:rPr>
        <w:t>, die Sie Kindern mitgeben wollen (z. B. „Wir gehen achtsam mit Pflanzen um“).</w:t>
      </w:r>
    </w:p>
    <w:p w14:paraId="2A268385" w14:textId="77777777" w:rsidR="004A16A9" w:rsidRPr="00C61DBE" w:rsidRDefault="004A16A9">
      <w:pPr>
        <w:rPr>
          <w:sz w:val="24"/>
          <w:szCs w:val="24"/>
          <w:lang w:val="de-DE"/>
        </w:rPr>
      </w:pPr>
    </w:p>
    <w:p w14:paraId="7481AEDD" w14:textId="77777777" w:rsidR="00C61DBE" w:rsidRPr="00C61DBE" w:rsidRDefault="00C61DBE">
      <w:pPr>
        <w:rPr>
          <w:sz w:val="24"/>
          <w:szCs w:val="24"/>
          <w:lang w:val="de-DE"/>
        </w:rPr>
      </w:pPr>
    </w:p>
    <w:p w14:paraId="587760F4" w14:textId="77777777" w:rsidR="00C61DBE" w:rsidRPr="00C61DBE" w:rsidRDefault="00C61DBE">
      <w:pPr>
        <w:rPr>
          <w:sz w:val="24"/>
          <w:szCs w:val="24"/>
          <w:lang w:val="de-DE"/>
        </w:rPr>
      </w:pPr>
    </w:p>
    <w:p w14:paraId="095AC301" w14:textId="77777777" w:rsidR="00C61DBE" w:rsidRPr="00C61DBE" w:rsidRDefault="00C61DBE">
      <w:pPr>
        <w:rPr>
          <w:sz w:val="24"/>
          <w:szCs w:val="24"/>
          <w:lang w:val="de-DE"/>
        </w:rPr>
      </w:pPr>
    </w:p>
    <w:p w14:paraId="315016DC" w14:textId="77777777" w:rsidR="00C61DBE" w:rsidRDefault="00C61DBE">
      <w:pPr>
        <w:rPr>
          <w:sz w:val="24"/>
          <w:szCs w:val="24"/>
          <w:lang w:val="de-DE"/>
        </w:rPr>
      </w:pPr>
    </w:p>
    <w:p w14:paraId="09DD3E8D" w14:textId="77777777" w:rsidR="00C61DBE" w:rsidRPr="00C61DBE" w:rsidRDefault="00C61DBE">
      <w:pPr>
        <w:rPr>
          <w:sz w:val="24"/>
          <w:szCs w:val="24"/>
          <w:lang w:val="de-DE"/>
        </w:rPr>
      </w:pPr>
    </w:p>
    <w:p w14:paraId="18872B17" w14:textId="77777777" w:rsidR="00C61DBE" w:rsidRPr="00C61DBE" w:rsidRDefault="00C61DBE">
      <w:pPr>
        <w:rPr>
          <w:sz w:val="24"/>
          <w:szCs w:val="24"/>
          <w:lang w:val="de-DE"/>
        </w:rPr>
      </w:pPr>
    </w:p>
    <w:p w14:paraId="5D48BE02" w14:textId="77777777" w:rsidR="00C61DBE" w:rsidRPr="00C61DBE" w:rsidRDefault="00C61DBE" w:rsidP="00C61DBE">
      <w:pPr>
        <w:pStyle w:val="berschrift2"/>
        <w:rPr>
          <w:rFonts w:asciiTheme="minorHAnsi" w:hAnsiTheme="minorHAnsi"/>
          <w:sz w:val="32"/>
          <w:szCs w:val="32"/>
          <w:lang w:val="de-DE"/>
        </w:rPr>
      </w:pPr>
      <w:r w:rsidRPr="00C61DBE">
        <w:rPr>
          <w:rFonts w:asciiTheme="minorHAnsi" w:hAnsiTheme="minorHAnsi"/>
          <w:sz w:val="32"/>
          <w:szCs w:val="32"/>
          <w:lang w:val="de-DE"/>
        </w:rPr>
        <w:t>2. Raith, A. &amp; Lude, A. (2014): Startkapital Natur. Wie Naturerfahrung die kindliche Entwicklung fördert</w:t>
      </w:r>
    </w:p>
    <w:p w14:paraId="4AAE484A" w14:textId="77777777" w:rsidR="00C61DBE" w:rsidRPr="00C61DBE" w:rsidRDefault="00C61DBE" w:rsidP="00C61DBE">
      <w:pPr>
        <w:rPr>
          <w:sz w:val="24"/>
          <w:szCs w:val="24"/>
          <w:lang w:val="de-DE"/>
        </w:rPr>
      </w:pPr>
      <w:r w:rsidRPr="00C61DBE">
        <w:rPr>
          <w:b/>
          <w:bCs/>
          <w:sz w:val="24"/>
          <w:szCs w:val="24"/>
          <w:lang w:val="de-DE"/>
        </w:rPr>
        <w:t>Zentrale Aussagen:</w:t>
      </w:r>
      <w:r w:rsidRPr="00C61DBE">
        <w:rPr>
          <w:sz w:val="24"/>
          <w:szCs w:val="24"/>
          <w:lang w:val="de-DE"/>
        </w:rPr>
        <w:br/>
        <w:t>- Natur ist Lernraum und Lebensraum zugleich. Sie bietet Kindern zahlreiche Anlässe für emotionales, soziales und kognitives Lernen.</w:t>
      </w:r>
      <w:r w:rsidRPr="00C61DBE">
        <w:rPr>
          <w:sz w:val="24"/>
          <w:szCs w:val="24"/>
          <w:lang w:val="de-DE"/>
        </w:rPr>
        <w:br/>
        <w:t>- Bildung in und mit Natur fördert Empathie, Sprache, motorische Fähigkeiten, Resilienz und Selbstwirksamkeit.</w:t>
      </w:r>
      <w:r w:rsidRPr="00C61DBE">
        <w:rPr>
          <w:sz w:val="24"/>
          <w:szCs w:val="24"/>
          <w:lang w:val="de-DE"/>
        </w:rPr>
        <w:br/>
        <w:t xml:space="preserve">- Die Fachkraft übernimmt eine begleitende Rolle. Lernen ist </w:t>
      </w:r>
      <w:proofErr w:type="spellStart"/>
      <w:r w:rsidRPr="00C61DBE">
        <w:rPr>
          <w:sz w:val="24"/>
          <w:szCs w:val="24"/>
          <w:lang w:val="de-DE"/>
        </w:rPr>
        <w:t>ko</w:t>
      </w:r>
      <w:proofErr w:type="spellEnd"/>
      <w:r w:rsidRPr="00C61DBE">
        <w:rPr>
          <w:sz w:val="24"/>
          <w:szCs w:val="24"/>
          <w:lang w:val="de-DE"/>
        </w:rPr>
        <w:t>-konstruktiv: Es geschieht im Austausch zwischen Kind, Umwelt und anderen Menschen.</w:t>
      </w:r>
    </w:p>
    <w:p w14:paraId="1B181880" w14:textId="77777777" w:rsidR="00C61DBE" w:rsidRPr="00C61DBE" w:rsidRDefault="00C61DBE" w:rsidP="00C61DBE">
      <w:pPr>
        <w:rPr>
          <w:sz w:val="24"/>
          <w:szCs w:val="24"/>
          <w:lang w:val="de-DE"/>
        </w:rPr>
      </w:pPr>
      <w:r w:rsidRPr="00C61DBE">
        <w:rPr>
          <w:b/>
          <w:bCs/>
          <w:sz w:val="24"/>
          <w:szCs w:val="24"/>
          <w:lang w:val="de-DE"/>
        </w:rPr>
        <w:t>Erklärung der Stichworte:</w:t>
      </w:r>
      <w:r w:rsidRPr="00C61DBE">
        <w:rPr>
          <w:sz w:val="24"/>
          <w:szCs w:val="24"/>
          <w:lang w:val="de-DE"/>
        </w:rPr>
        <w:br/>
        <w:t xml:space="preserve">• Sinneswahrnehmung: Natur spricht alle Sinne an – Sehen, Hören, Fühlen, Riechen, Schmecken. Kinder differenzieren zwischen Geräuschen, Blattformen, Tierarten. → </w:t>
      </w:r>
      <w:proofErr w:type="gramStart"/>
      <w:r w:rsidRPr="00C61DBE">
        <w:rPr>
          <w:sz w:val="24"/>
          <w:szCs w:val="24"/>
          <w:lang w:val="de-DE"/>
        </w:rPr>
        <w:t>Fördert</w:t>
      </w:r>
      <w:proofErr w:type="gramEnd"/>
      <w:r w:rsidRPr="00C61DBE">
        <w:rPr>
          <w:sz w:val="24"/>
          <w:szCs w:val="24"/>
          <w:lang w:val="de-DE"/>
        </w:rPr>
        <w:t xml:space="preserve"> Konzentration und Achtsamkeit.</w:t>
      </w:r>
      <w:r w:rsidRPr="00C61DBE">
        <w:rPr>
          <w:sz w:val="24"/>
          <w:szCs w:val="24"/>
          <w:lang w:val="de-DE"/>
        </w:rPr>
        <w:br/>
        <w:t>• Emotionen &amp; Empathie: Durch Nähe zu Tieren/Pflanzen entwickeln Kinder Mitgefühl und Verantwortungsgefühl. Der Tod eines Insekts, ein verletzter Vogel – all das spricht emotionale Reaktionen an.</w:t>
      </w:r>
      <w:r w:rsidRPr="00C61DBE">
        <w:rPr>
          <w:sz w:val="24"/>
          <w:szCs w:val="24"/>
          <w:lang w:val="de-DE"/>
        </w:rPr>
        <w:br/>
        <w:t>• Sprache: Natur liefert echte Sprechanlässe. Kinder benennen Entdeckungen, beschreiben Prozesse, erzählen Beobachtungen – das unterstützt Sprachbildung, auch bei mehrsprachigen Kindern.</w:t>
      </w:r>
      <w:r w:rsidRPr="00C61DBE">
        <w:rPr>
          <w:sz w:val="24"/>
          <w:szCs w:val="24"/>
          <w:lang w:val="de-DE"/>
        </w:rPr>
        <w:br/>
        <w:t>• Forschen &amp; Kognition: Kinder stellen Hypothesen („Was passiert, wenn…?“), experimentieren mit Wasser, Erde, Licht. Sie entwickeln logisches Denken und Problemlösestrategien.</w:t>
      </w:r>
      <w:r w:rsidRPr="00C61DBE">
        <w:rPr>
          <w:sz w:val="24"/>
          <w:szCs w:val="24"/>
          <w:lang w:val="de-DE"/>
        </w:rPr>
        <w:br/>
        <w:t>• Ko-Konstruktion: Kinder bilden Wissen aktiv in Interaktion. Die Fachkraft beobachtet, stellt Fragen („Was meinst du, warum?“), unterstützt den Denkprozess, ohne Lösungen vorzugeben.</w:t>
      </w:r>
    </w:p>
    <w:p w14:paraId="0670A345" w14:textId="77777777" w:rsidR="00C61DBE" w:rsidRPr="00C61DBE" w:rsidRDefault="00C61DBE" w:rsidP="00C61DBE">
      <w:pPr>
        <w:rPr>
          <w:sz w:val="24"/>
          <w:szCs w:val="24"/>
          <w:lang w:val="de-DE"/>
        </w:rPr>
      </w:pPr>
      <w:r w:rsidRPr="00C61DBE">
        <w:rPr>
          <w:b/>
          <w:bCs/>
          <w:sz w:val="24"/>
          <w:szCs w:val="24"/>
          <w:lang w:val="de-DE"/>
        </w:rPr>
        <w:t>Zusatzfragen:</w:t>
      </w:r>
      <w:r w:rsidRPr="00C61DBE">
        <w:rPr>
          <w:sz w:val="24"/>
          <w:szCs w:val="24"/>
          <w:lang w:val="de-DE"/>
        </w:rPr>
        <w:br/>
        <w:t>- Wie hängen Natur und Konzentration zusammen? → Natur reduziert Reizüberflutung. Kinder können sich besser auf einzelne Reize konzentrieren, wenn sie regelmäßig in natürlicher Umgebung sind.</w:t>
      </w:r>
      <w:r w:rsidRPr="00C61DBE">
        <w:rPr>
          <w:sz w:val="24"/>
          <w:szCs w:val="24"/>
          <w:lang w:val="de-DE"/>
        </w:rPr>
        <w:br/>
        <w:t>- Wie zeigt sich kindliches forschendes Denken? → Kinder probieren, verändern Variablen, vergleichen, stellen Rückfragen, dokumentieren Beobachtungen selbstständig.</w:t>
      </w:r>
    </w:p>
    <w:p w14:paraId="692DF9F2" w14:textId="77777777" w:rsidR="00C61DBE" w:rsidRPr="00C61DBE" w:rsidRDefault="00C61DBE" w:rsidP="00C61DBE">
      <w:pPr>
        <w:rPr>
          <w:b/>
          <w:bCs/>
          <w:sz w:val="24"/>
          <w:szCs w:val="24"/>
          <w:lang w:val="de-DE"/>
        </w:rPr>
      </w:pPr>
      <w:r w:rsidRPr="00C61DBE">
        <w:rPr>
          <w:b/>
          <w:bCs/>
          <w:sz w:val="24"/>
          <w:szCs w:val="24"/>
          <w:lang w:val="de-DE"/>
        </w:rPr>
        <w:t>Zentrale Idee</w:t>
      </w:r>
    </w:p>
    <w:p w14:paraId="23DAA0D7" w14:textId="77777777" w:rsidR="00C61DBE" w:rsidRPr="00C61DBE" w:rsidRDefault="00C61DBE" w:rsidP="00C61DBE">
      <w:pPr>
        <w:numPr>
          <w:ilvl w:val="0"/>
          <w:numId w:val="17"/>
        </w:numPr>
        <w:rPr>
          <w:sz w:val="24"/>
          <w:szCs w:val="24"/>
          <w:lang w:val="de-DE"/>
        </w:rPr>
      </w:pPr>
      <w:r w:rsidRPr="00C61DBE">
        <w:rPr>
          <w:sz w:val="24"/>
          <w:szCs w:val="24"/>
          <w:lang w:val="de-DE"/>
        </w:rPr>
        <w:t xml:space="preserve">Naturerfahrungen wirken wie ein </w:t>
      </w:r>
      <w:r w:rsidRPr="00C61DBE">
        <w:rPr>
          <w:b/>
          <w:bCs/>
          <w:sz w:val="24"/>
          <w:szCs w:val="24"/>
          <w:lang w:val="de-DE"/>
        </w:rPr>
        <w:t>„Startkapital“</w:t>
      </w:r>
      <w:r w:rsidRPr="00C61DBE">
        <w:rPr>
          <w:sz w:val="24"/>
          <w:szCs w:val="24"/>
          <w:lang w:val="de-DE"/>
        </w:rPr>
        <w:t xml:space="preserve"> für die kindliche Entwicklung.</w:t>
      </w:r>
    </w:p>
    <w:p w14:paraId="15592F7A" w14:textId="77777777" w:rsidR="00C61DBE" w:rsidRPr="00C61DBE" w:rsidRDefault="00C61DBE" w:rsidP="00C61DBE">
      <w:pPr>
        <w:numPr>
          <w:ilvl w:val="0"/>
          <w:numId w:val="17"/>
        </w:numPr>
        <w:rPr>
          <w:sz w:val="24"/>
          <w:szCs w:val="24"/>
          <w:lang w:val="de-DE"/>
        </w:rPr>
      </w:pPr>
      <w:r w:rsidRPr="00C61DBE">
        <w:rPr>
          <w:sz w:val="24"/>
          <w:szCs w:val="24"/>
          <w:lang w:val="de-DE"/>
        </w:rPr>
        <w:lastRenderedPageBreak/>
        <w:t>Kinder bauen Kompetenzen, Haltungen und Werte auf, die ihr Leben lang wirksam bleiben.</w:t>
      </w:r>
    </w:p>
    <w:p w14:paraId="197F06DB" w14:textId="77777777" w:rsidR="00C61DBE" w:rsidRPr="00C61DBE" w:rsidRDefault="00C61DBE" w:rsidP="00C61DBE">
      <w:pPr>
        <w:numPr>
          <w:ilvl w:val="0"/>
          <w:numId w:val="17"/>
        </w:numPr>
        <w:rPr>
          <w:sz w:val="24"/>
          <w:szCs w:val="24"/>
          <w:lang w:val="de-DE"/>
        </w:rPr>
      </w:pPr>
      <w:r w:rsidRPr="00C61DBE">
        <w:rPr>
          <w:sz w:val="24"/>
          <w:szCs w:val="24"/>
          <w:lang w:val="de-DE"/>
        </w:rPr>
        <w:t xml:space="preserve">Natur ist nicht nur Kulisse, sondern </w:t>
      </w:r>
      <w:r w:rsidRPr="00C61DBE">
        <w:rPr>
          <w:b/>
          <w:bCs/>
          <w:sz w:val="24"/>
          <w:szCs w:val="24"/>
          <w:lang w:val="de-DE"/>
        </w:rPr>
        <w:t>Bildungs- und Entwicklungsraum</w:t>
      </w:r>
      <w:r w:rsidRPr="00C61DBE">
        <w:rPr>
          <w:sz w:val="24"/>
          <w:szCs w:val="24"/>
          <w:lang w:val="de-DE"/>
        </w:rPr>
        <w:t>.</w:t>
      </w:r>
    </w:p>
    <w:p w14:paraId="3936C77E" w14:textId="77777777" w:rsidR="00C61DBE" w:rsidRPr="00C61DBE" w:rsidRDefault="00C61DBE" w:rsidP="00C61DBE">
      <w:pPr>
        <w:rPr>
          <w:b/>
          <w:bCs/>
          <w:sz w:val="24"/>
          <w:szCs w:val="24"/>
          <w:lang w:val="de-DE"/>
        </w:rPr>
      </w:pPr>
      <w:r w:rsidRPr="00C61DBE">
        <w:rPr>
          <w:b/>
          <w:bCs/>
          <w:sz w:val="24"/>
          <w:szCs w:val="24"/>
          <w:lang w:val="de-DE"/>
        </w:rPr>
        <w:t>Entwicklungsbereiche, die Natur besonders fördert</w:t>
      </w:r>
    </w:p>
    <w:p w14:paraId="058FEEA4" w14:textId="77777777" w:rsidR="00C61DBE" w:rsidRPr="00C61DBE" w:rsidRDefault="00C61DBE" w:rsidP="00C61DBE">
      <w:pPr>
        <w:numPr>
          <w:ilvl w:val="0"/>
          <w:numId w:val="18"/>
        </w:numPr>
        <w:rPr>
          <w:sz w:val="24"/>
          <w:szCs w:val="24"/>
          <w:lang w:val="de-DE"/>
        </w:rPr>
      </w:pPr>
      <w:r w:rsidRPr="00C61DBE">
        <w:rPr>
          <w:b/>
          <w:bCs/>
          <w:sz w:val="24"/>
          <w:szCs w:val="24"/>
          <w:lang w:val="de-DE"/>
        </w:rPr>
        <w:t>Motorische Entwicklung</w:t>
      </w:r>
    </w:p>
    <w:p w14:paraId="7DC2B016" w14:textId="77777777" w:rsidR="00C61DBE" w:rsidRPr="00C61DBE" w:rsidRDefault="00C61DBE" w:rsidP="00C61DBE">
      <w:pPr>
        <w:numPr>
          <w:ilvl w:val="1"/>
          <w:numId w:val="18"/>
        </w:numPr>
        <w:rPr>
          <w:sz w:val="24"/>
          <w:szCs w:val="24"/>
          <w:lang w:val="de-DE"/>
        </w:rPr>
      </w:pPr>
      <w:r w:rsidRPr="00C61DBE">
        <w:rPr>
          <w:sz w:val="24"/>
          <w:szCs w:val="24"/>
          <w:lang w:val="de-DE"/>
        </w:rPr>
        <w:t>Klettern, Balancieren, Rennen → fördert Koordination, Kraft, Körperwahrnehmung.</w:t>
      </w:r>
    </w:p>
    <w:p w14:paraId="30EA4A22" w14:textId="77777777" w:rsidR="00C61DBE" w:rsidRPr="00C61DBE" w:rsidRDefault="00C61DBE" w:rsidP="00C61DBE">
      <w:pPr>
        <w:numPr>
          <w:ilvl w:val="0"/>
          <w:numId w:val="18"/>
        </w:numPr>
        <w:rPr>
          <w:sz w:val="24"/>
          <w:szCs w:val="24"/>
          <w:lang w:val="de-DE"/>
        </w:rPr>
      </w:pPr>
      <w:r w:rsidRPr="00C61DBE">
        <w:rPr>
          <w:b/>
          <w:bCs/>
          <w:sz w:val="24"/>
          <w:szCs w:val="24"/>
          <w:lang w:val="de-DE"/>
        </w:rPr>
        <w:t>Kognitive Entwicklung</w:t>
      </w:r>
    </w:p>
    <w:p w14:paraId="272AC3DC" w14:textId="77777777" w:rsidR="00C61DBE" w:rsidRPr="00C61DBE" w:rsidRDefault="00C61DBE" w:rsidP="00C61DBE">
      <w:pPr>
        <w:numPr>
          <w:ilvl w:val="1"/>
          <w:numId w:val="18"/>
        </w:numPr>
        <w:rPr>
          <w:sz w:val="24"/>
          <w:szCs w:val="24"/>
          <w:lang w:val="de-DE"/>
        </w:rPr>
      </w:pPr>
      <w:r w:rsidRPr="00C61DBE">
        <w:rPr>
          <w:sz w:val="24"/>
          <w:szCs w:val="24"/>
          <w:lang w:val="de-DE"/>
        </w:rPr>
        <w:t>Natur bietet unendliche Anlässe zum Fragen, Forschen, Experimentieren.</w:t>
      </w:r>
    </w:p>
    <w:p w14:paraId="2EA889AB" w14:textId="77777777" w:rsidR="00C61DBE" w:rsidRPr="00C61DBE" w:rsidRDefault="00C61DBE" w:rsidP="00C61DBE">
      <w:pPr>
        <w:numPr>
          <w:ilvl w:val="1"/>
          <w:numId w:val="18"/>
        </w:numPr>
        <w:rPr>
          <w:sz w:val="24"/>
          <w:szCs w:val="24"/>
          <w:lang w:val="de-DE"/>
        </w:rPr>
      </w:pPr>
      <w:r w:rsidRPr="00C61DBE">
        <w:rPr>
          <w:sz w:val="24"/>
          <w:szCs w:val="24"/>
          <w:lang w:val="de-DE"/>
        </w:rPr>
        <w:t>Förderung von Problemlösefähigkeiten &amp; Kreativität.</w:t>
      </w:r>
    </w:p>
    <w:p w14:paraId="12B6282F" w14:textId="77777777" w:rsidR="00C61DBE" w:rsidRPr="00C61DBE" w:rsidRDefault="00C61DBE" w:rsidP="00C61DBE">
      <w:pPr>
        <w:numPr>
          <w:ilvl w:val="0"/>
          <w:numId w:val="18"/>
        </w:numPr>
        <w:rPr>
          <w:sz w:val="24"/>
          <w:szCs w:val="24"/>
          <w:lang w:val="de-DE"/>
        </w:rPr>
      </w:pPr>
      <w:r w:rsidRPr="00C61DBE">
        <w:rPr>
          <w:b/>
          <w:bCs/>
          <w:sz w:val="24"/>
          <w:szCs w:val="24"/>
          <w:lang w:val="de-DE"/>
        </w:rPr>
        <w:t>Soziale Entwicklung</w:t>
      </w:r>
    </w:p>
    <w:p w14:paraId="71305C5A" w14:textId="77777777" w:rsidR="00C61DBE" w:rsidRPr="00C61DBE" w:rsidRDefault="00C61DBE" w:rsidP="00C61DBE">
      <w:pPr>
        <w:numPr>
          <w:ilvl w:val="1"/>
          <w:numId w:val="18"/>
        </w:numPr>
        <w:rPr>
          <w:sz w:val="24"/>
          <w:szCs w:val="24"/>
          <w:lang w:val="de-DE"/>
        </w:rPr>
      </w:pPr>
      <w:r w:rsidRPr="00C61DBE">
        <w:rPr>
          <w:sz w:val="24"/>
          <w:szCs w:val="24"/>
          <w:lang w:val="de-DE"/>
        </w:rPr>
        <w:t>Gemeinsames Spielen, Entdecken &amp; Regeln im Umgang mit Natur → Kooperation, Empathie, Verantwortungsgefühl.</w:t>
      </w:r>
    </w:p>
    <w:p w14:paraId="6753DB42" w14:textId="77777777" w:rsidR="00C61DBE" w:rsidRPr="00C61DBE" w:rsidRDefault="00C61DBE" w:rsidP="00C61DBE">
      <w:pPr>
        <w:numPr>
          <w:ilvl w:val="0"/>
          <w:numId w:val="18"/>
        </w:numPr>
        <w:rPr>
          <w:sz w:val="24"/>
          <w:szCs w:val="24"/>
          <w:lang w:val="de-DE"/>
        </w:rPr>
      </w:pPr>
      <w:r w:rsidRPr="00C61DBE">
        <w:rPr>
          <w:b/>
          <w:bCs/>
          <w:sz w:val="24"/>
          <w:szCs w:val="24"/>
          <w:lang w:val="de-DE"/>
        </w:rPr>
        <w:t>Emotionale Entwicklung</w:t>
      </w:r>
    </w:p>
    <w:p w14:paraId="170F68D7" w14:textId="77777777" w:rsidR="00C61DBE" w:rsidRPr="00C61DBE" w:rsidRDefault="00C61DBE" w:rsidP="00C61DBE">
      <w:pPr>
        <w:numPr>
          <w:ilvl w:val="1"/>
          <w:numId w:val="18"/>
        </w:numPr>
        <w:rPr>
          <w:sz w:val="24"/>
          <w:szCs w:val="24"/>
          <w:lang w:val="de-DE"/>
        </w:rPr>
      </w:pPr>
      <w:r w:rsidRPr="00C61DBE">
        <w:rPr>
          <w:sz w:val="24"/>
          <w:szCs w:val="24"/>
          <w:lang w:val="de-DE"/>
        </w:rPr>
        <w:t>Natur schafft Ruhe, Geborgenheit, Selbstwirksamkeit.</w:t>
      </w:r>
    </w:p>
    <w:p w14:paraId="4535CF3B" w14:textId="77777777" w:rsidR="00C61DBE" w:rsidRPr="00C61DBE" w:rsidRDefault="00C61DBE" w:rsidP="00C61DBE">
      <w:pPr>
        <w:numPr>
          <w:ilvl w:val="1"/>
          <w:numId w:val="18"/>
        </w:numPr>
        <w:rPr>
          <w:sz w:val="24"/>
          <w:szCs w:val="24"/>
          <w:lang w:val="de-DE"/>
        </w:rPr>
      </w:pPr>
      <w:r w:rsidRPr="00C61DBE">
        <w:rPr>
          <w:sz w:val="24"/>
          <w:szCs w:val="24"/>
          <w:lang w:val="de-DE"/>
        </w:rPr>
        <w:t>Kinder entwickeln Bindung und positive Gefühle.</w:t>
      </w:r>
    </w:p>
    <w:p w14:paraId="3C5BDD14" w14:textId="77777777" w:rsidR="00C61DBE" w:rsidRPr="00C61DBE" w:rsidRDefault="00C61DBE" w:rsidP="00C61DBE">
      <w:pPr>
        <w:numPr>
          <w:ilvl w:val="0"/>
          <w:numId w:val="18"/>
        </w:numPr>
        <w:rPr>
          <w:sz w:val="24"/>
          <w:szCs w:val="24"/>
          <w:lang w:val="de-DE"/>
        </w:rPr>
      </w:pPr>
      <w:r w:rsidRPr="00C61DBE">
        <w:rPr>
          <w:b/>
          <w:bCs/>
          <w:sz w:val="24"/>
          <w:szCs w:val="24"/>
          <w:lang w:val="de-DE"/>
        </w:rPr>
        <w:t>Ökologische Identität</w:t>
      </w:r>
    </w:p>
    <w:p w14:paraId="2B3D2F85" w14:textId="77777777" w:rsidR="00C61DBE" w:rsidRPr="00C61DBE" w:rsidRDefault="00C61DBE" w:rsidP="00C61DBE">
      <w:pPr>
        <w:numPr>
          <w:ilvl w:val="1"/>
          <w:numId w:val="18"/>
        </w:numPr>
        <w:rPr>
          <w:sz w:val="24"/>
          <w:szCs w:val="24"/>
          <w:lang w:val="de-DE"/>
        </w:rPr>
      </w:pPr>
      <w:r w:rsidRPr="00C61DBE">
        <w:rPr>
          <w:sz w:val="24"/>
          <w:szCs w:val="24"/>
          <w:lang w:val="de-DE"/>
        </w:rPr>
        <w:t>Kinder erkennen sich als Teil der Natur → Grundlage für nachhaltiges Handeln.</w:t>
      </w:r>
    </w:p>
    <w:p w14:paraId="6554C054" w14:textId="77777777" w:rsidR="00C61DBE" w:rsidRPr="00C61DBE" w:rsidRDefault="00C61DBE" w:rsidP="00C61DBE">
      <w:pPr>
        <w:rPr>
          <w:b/>
          <w:bCs/>
          <w:sz w:val="24"/>
          <w:szCs w:val="24"/>
          <w:lang w:val="de-DE"/>
        </w:rPr>
      </w:pPr>
      <w:r w:rsidRPr="00C61DBE">
        <w:rPr>
          <w:b/>
          <w:bCs/>
          <w:sz w:val="24"/>
          <w:szCs w:val="24"/>
          <w:lang w:val="de-DE"/>
        </w:rPr>
        <w:t>Pädagogische Konsequenz</w:t>
      </w:r>
    </w:p>
    <w:p w14:paraId="7F634D80" w14:textId="77777777" w:rsidR="00C61DBE" w:rsidRPr="00C61DBE" w:rsidRDefault="00C61DBE" w:rsidP="00C61DBE">
      <w:pPr>
        <w:numPr>
          <w:ilvl w:val="0"/>
          <w:numId w:val="19"/>
        </w:numPr>
        <w:rPr>
          <w:sz w:val="24"/>
          <w:szCs w:val="24"/>
          <w:lang w:val="de-DE"/>
        </w:rPr>
      </w:pPr>
      <w:r w:rsidRPr="00C61DBE">
        <w:rPr>
          <w:sz w:val="24"/>
          <w:szCs w:val="24"/>
          <w:lang w:val="de-DE"/>
        </w:rPr>
        <w:t xml:space="preserve">Naturerfahrungen </w:t>
      </w:r>
      <w:r w:rsidRPr="00C61DBE">
        <w:rPr>
          <w:b/>
          <w:bCs/>
          <w:sz w:val="24"/>
          <w:szCs w:val="24"/>
          <w:lang w:val="de-DE"/>
        </w:rPr>
        <w:t>gezielt ermöglichen</w:t>
      </w:r>
      <w:r w:rsidRPr="00C61DBE">
        <w:rPr>
          <w:sz w:val="24"/>
          <w:szCs w:val="24"/>
          <w:lang w:val="de-DE"/>
        </w:rPr>
        <w:t xml:space="preserve"> (regelmäßige Aufenthalte im Freien, Natur als Lernort nutzen).</w:t>
      </w:r>
    </w:p>
    <w:p w14:paraId="1FA1126D" w14:textId="77777777" w:rsidR="00C61DBE" w:rsidRPr="00C61DBE" w:rsidRDefault="00C61DBE" w:rsidP="00C61DBE">
      <w:pPr>
        <w:numPr>
          <w:ilvl w:val="0"/>
          <w:numId w:val="19"/>
        </w:numPr>
        <w:rPr>
          <w:sz w:val="24"/>
          <w:szCs w:val="24"/>
          <w:lang w:val="de-DE"/>
        </w:rPr>
      </w:pPr>
      <w:proofErr w:type="spellStart"/>
      <w:proofErr w:type="gramStart"/>
      <w:r w:rsidRPr="00C61DBE">
        <w:rPr>
          <w:sz w:val="24"/>
          <w:szCs w:val="24"/>
          <w:lang w:val="de-DE"/>
        </w:rPr>
        <w:t>Pädagog:innen</w:t>
      </w:r>
      <w:proofErr w:type="spellEnd"/>
      <w:proofErr w:type="gramEnd"/>
      <w:r w:rsidRPr="00C61DBE">
        <w:rPr>
          <w:sz w:val="24"/>
          <w:szCs w:val="24"/>
          <w:lang w:val="de-DE"/>
        </w:rPr>
        <w:t xml:space="preserve"> gestalten Räume, in denen Kinder </w:t>
      </w:r>
      <w:r w:rsidRPr="00C61DBE">
        <w:rPr>
          <w:b/>
          <w:bCs/>
          <w:sz w:val="24"/>
          <w:szCs w:val="24"/>
          <w:lang w:val="de-DE"/>
        </w:rPr>
        <w:t>selbstständig, aktiv und forschend</w:t>
      </w:r>
      <w:r w:rsidRPr="00C61DBE">
        <w:rPr>
          <w:sz w:val="24"/>
          <w:szCs w:val="24"/>
          <w:lang w:val="de-DE"/>
        </w:rPr>
        <w:t xml:space="preserve"> handeln können.</w:t>
      </w:r>
    </w:p>
    <w:p w14:paraId="014C9ADF" w14:textId="77777777" w:rsidR="00C61DBE" w:rsidRPr="00C61DBE" w:rsidRDefault="00C61DBE" w:rsidP="00C61DBE">
      <w:pPr>
        <w:rPr>
          <w:sz w:val="24"/>
          <w:szCs w:val="24"/>
          <w:lang w:val="de-DE"/>
        </w:rPr>
      </w:pPr>
      <w:r w:rsidRPr="00C61DBE">
        <w:rPr>
          <w:sz w:val="24"/>
          <w:szCs w:val="24"/>
          <w:lang w:val="de-DE"/>
        </w:rPr>
        <w:pict w14:anchorId="28D2A0B5">
          <v:rect id="_x0000_i1062" style="width:0;height:1.5pt" o:hralign="center" o:hrstd="t" o:hr="t" fillcolor="#a0a0a0" stroked="f"/>
        </w:pict>
      </w:r>
    </w:p>
    <w:p w14:paraId="1FDE4E16" w14:textId="77777777" w:rsidR="00C61DBE" w:rsidRDefault="00C61DBE" w:rsidP="00C61DBE">
      <w:pPr>
        <w:rPr>
          <w:rFonts w:ascii="Segoe UI Emoji" w:hAnsi="Segoe UI Emoji" w:cs="Segoe UI Emoji"/>
          <w:b/>
          <w:bCs/>
          <w:sz w:val="24"/>
          <w:szCs w:val="24"/>
          <w:lang w:val="de-DE"/>
        </w:rPr>
      </w:pPr>
    </w:p>
    <w:p w14:paraId="72DE041F" w14:textId="3FD9C16D" w:rsidR="00C61DBE" w:rsidRPr="00C61DBE" w:rsidRDefault="00C61DBE" w:rsidP="00C61DBE">
      <w:pPr>
        <w:rPr>
          <w:b/>
          <w:bCs/>
          <w:sz w:val="24"/>
          <w:szCs w:val="24"/>
          <w:lang w:val="de-DE"/>
        </w:rPr>
      </w:pPr>
      <w:r w:rsidRPr="00C61DBE">
        <w:rPr>
          <w:rFonts w:ascii="Segoe UI Emoji" w:hAnsi="Segoe UI Emoji" w:cs="Segoe UI Emoji"/>
          <w:b/>
          <w:bCs/>
          <w:sz w:val="24"/>
          <w:szCs w:val="24"/>
          <w:lang w:val="de-DE"/>
        </w:rPr>
        <w:lastRenderedPageBreak/>
        <w:t>📑</w:t>
      </w:r>
      <w:r w:rsidRPr="00C61DBE">
        <w:rPr>
          <w:b/>
          <w:bCs/>
          <w:sz w:val="24"/>
          <w:szCs w:val="24"/>
          <w:lang w:val="de-DE"/>
        </w:rPr>
        <w:t xml:space="preserve"> Arbeitsblatt für Gruppenarbeit</w:t>
      </w:r>
    </w:p>
    <w:p w14:paraId="4A51126C" w14:textId="77777777" w:rsidR="00C61DBE" w:rsidRPr="00C61DBE" w:rsidRDefault="00C61DBE" w:rsidP="00C61DBE">
      <w:pPr>
        <w:rPr>
          <w:sz w:val="24"/>
          <w:szCs w:val="24"/>
          <w:lang w:val="de-DE"/>
        </w:rPr>
      </w:pPr>
      <w:r w:rsidRPr="00C61DBE">
        <w:rPr>
          <w:b/>
          <w:bCs/>
          <w:sz w:val="24"/>
          <w:szCs w:val="24"/>
          <w:lang w:val="de-DE"/>
        </w:rPr>
        <w:t>Thema:</w:t>
      </w:r>
      <w:r w:rsidRPr="00C61DBE">
        <w:rPr>
          <w:sz w:val="24"/>
          <w:szCs w:val="24"/>
          <w:lang w:val="de-DE"/>
        </w:rPr>
        <w:t xml:space="preserve"> Kindliche Entwicklung durch Natur – „Startkapital Natur“</w:t>
      </w:r>
    </w:p>
    <w:p w14:paraId="233C93AD" w14:textId="77777777" w:rsidR="00C61DBE" w:rsidRPr="00C61DBE" w:rsidRDefault="00C61DBE" w:rsidP="00C61DBE">
      <w:pPr>
        <w:rPr>
          <w:b/>
          <w:bCs/>
          <w:sz w:val="24"/>
          <w:szCs w:val="24"/>
          <w:lang w:val="de-DE"/>
        </w:rPr>
      </w:pPr>
      <w:r w:rsidRPr="00C61DBE">
        <w:rPr>
          <w:b/>
          <w:bCs/>
          <w:sz w:val="24"/>
          <w:szCs w:val="24"/>
          <w:lang w:val="de-DE"/>
        </w:rPr>
        <w:t>Arbeitsauftrag für die Gruppe</w:t>
      </w:r>
    </w:p>
    <w:p w14:paraId="65FA108A" w14:textId="77777777" w:rsidR="00C61DBE" w:rsidRPr="00C61DBE" w:rsidRDefault="00C61DBE" w:rsidP="00C61DBE">
      <w:pPr>
        <w:numPr>
          <w:ilvl w:val="0"/>
          <w:numId w:val="20"/>
        </w:numPr>
        <w:rPr>
          <w:sz w:val="24"/>
          <w:szCs w:val="24"/>
          <w:lang w:val="de-DE"/>
        </w:rPr>
      </w:pPr>
      <w:r w:rsidRPr="00C61DBE">
        <w:rPr>
          <w:sz w:val="24"/>
          <w:szCs w:val="24"/>
          <w:lang w:val="de-DE"/>
        </w:rPr>
        <w:t>Diskutieren Sie: Welche Entwicklungsbereiche werden durch Naturerfahrungen besonders gefördert?</w:t>
      </w:r>
    </w:p>
    <w:p w14:paraId="45595CEB" w14:textId="77777777" w:rsidR="00C61DBE" w:rsidRPr="00C61DBE" w:rsidRDefault="00C61DBE" w:rsidP="00C61DBE">
      <w:pPr>
        <w:numPr>
          <w:ilvl w:val="0"/>
          <w:numId w:val="20"/>
        </w:numPr>
        <w:rPr>
          <w:sz w:val="24"/>
          <w:szCs w:val="24"/>
          <w:lang w:val="de-DE"/>
        </w:rPr>
      </w:pPr>
      <w:r w:rsidRPr="00C61DBE">
        <w:rPr>
          <w:sz w:val="24"/>
          <w:szCs w:val="24"/>
          <w:lang w:val="de-DE"/>
        </w:rPr>
        <w:t>Ordnen Sie die Beispiele in die Tabelle ein. Ergänzen Sie eigene Ideen aus der Praxis.</w:t>
      </w:r>
    </w:p>
    <w:p w14:paraId="104E7499" w14:textId="77777777" w:rsidR="00C61DBE" w:rsidRPr="00C61DBE" w:rsidRDefault="00C61DBE" w:rsidP="00C61DBE">
      <w:pPr>
        <w:numPr>
          <w:ilvl w:val="0"/>
          <w:numId w:val="20"/>
        </w:numPr>
        <w:rPr>
          <w:sz w:val="24"/>
          <w:szCs w:val="24"/>
          <w:lang w:val="de-DE"/>
        </w:rPr>
      </w:pPr>
      <w:r w:rsidRPr="00C61DBE">
        <w:rPr>
          <w:sz w:val="24"/>
          <w:szCs w:val="24"/>
          <w:lang w:val="de-DE"/>
        </w:rPr>
        <w:t>Entwickeln Sie eine kurze Aktivität (5–10 Minuten), die diesen Bereich in der Kita stärkt.</w:t>
      </w:r>
    </w:p>
    <w:p w14:paraId="2CDBC12A" w14:textId="77777777" w:rsidR="00C61DBE" w:rsidRPr="00C61DBE" w:rsidRDefault="00C61DBE" w:rsidP="00C61DBE">
      <w:pPr>
        <w:rPr>
          <w:sz w:val="24"/>
          <w:szCs w:val="24"/>
          <w:lang w:val="de-DE"/>
        </w:rPr>
      </w:pPr>
      <w:r w:rsidRPr="00C61DBE">
        <w:rPr>
          <w:sz w:val="24"/>
          <w:szCs w:val="24"/>
          <w:lang w:val="de-DE"/>
        </w:rPr>
        <w:pict w14:anchorId="336C18FF">
          <v:rect id="_x0000_i1063" style="width:0;height:1.5pt" o:hralign="center" o:hrstd="t" o:hr="t" fillcolor="#a0a0a0" stroked="f"/>
        </w:pict>
      </w:r>
    </w:p>
    <w:p w14:paraId="058E28DA" w14:textId="77777777" w:rsidR="00C61DBE" w:rsidRPr="00C61DBE" w:rsidRDefault="00C61DBE" w:rsidP="00C61DBE">
      <w:pPr>
        <w:rPr>
          <w:b/>
          <w:bCs/>
          <w:sz w:val="24"/>
          <w:szCs w:val="24"/>
          <w:lang w:val="de-DE"/>
        </w:rPr>
      </w:pPr>
      <w:r w:rsidRPr="00C61DBE">
        <w:rPr>
          <w:b/>
          <w:bCs/>
          <w:sz w:val="24"/>
          <w:szCs w:val="24"/>
          <w:lang w:val="de-DE"/>
        </w:rPr>
        <w:t>Tabelle für die Gruppenarbeit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4"/>
        <w:gridCol w:w="3914"/>
        <w:gridCol w:w="2322"/>
      </w:tblGrid>
      <w:tr w:rsidR="00C61DBE" w:rsidRPr="00C61DBE" w14:paraId="53F4D0C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9C1D656" w14:textId="77777777" w:rsidR="00C61DBE" w:rsidRPr="00C61DBE" w:rsidRDefault="00C61DBE" w:rsidP="00C61DBE">
            <w:pPr>
              <w:rPr>
                <w:b/>
                <w:bCs/>
                <w:sz w:val="24"/>
                <w:szCs w:val="24"/>
                <w:lang w:val="de-DE"/>
              </w:rPr>
            </w:pPr>
            <w:r w:rsidRPr="00C61DBE">
              <w:rPr>
                <w:b/>
                <w:bCs/>
                <w:sz w:val="24"/>
                <w:szCs w:val="24"/>
                <w:lang w:val="de-DE"/>
              </w:rPr>
              <w:t>Entwicklungsbereich</w:t>
            </w:r>
          </w:p>
        </w:tc>
        <w:tc>
          <w:tcPr>
            <w:tcW w:w="0" w:type="auto"/>
            <w:vAlign w:val="center"/>
            <w:hideMark/>
          </w:tcPr>
          <w:p w14:paraId="5C488259" w14:textId="77777777" w:rsidR="00C61DBE" w:rsidRPr="00C61DBE" w:rsidRDefault="00C61DBE" w:rsidP="00C61DBE">
            <w:pPr>
              <w:rPr>
                <w:b/>
                <w:bCs/>
                <w:sz w:val="24"/>
                <w:szCs w:val="24"/>
                <w:lang w:val="de-DE"/>
              </w:rPr>
            </w:pPr>
            <w:r w:rsidRPr="00C61DBE">
              <w:rPr>
                <w:b/>
                <w:bCs/>
                <w:sz w:val="24"/>
                <w:szCs w:val="24"/>
                <w:lang w:val="de-DE"/>
              </w:rPr>
              <w:t>Beispiele aus der Naturerfahrung</w:t>
            </w:r>
          </w:p>
        </w:tc>
        <w:tc>
          <w:tcPr>
            <w:tcW w:w="0" w:type="auto"/>
            <w:vAlign w:val="center"/>
            <w:hideMark/>
          </w:tcPr>
          <w:p w14:paraId="64BD79C1" w14:textId="77777777" w:rsidR="00C61DBE" w:rsidRPr="00C61DBE" w:rsidRDefault="00C61DBE" w:rsidP="00C61DBE">
            <w:pPr>
              <w:rPr>
                <w:b/>
                <w:bCs/>
                <w:sz w:val="24"/>
                <w:szCs w:val="24"/>
                <w:lang w:val="de-DE"/>
              </w:rPr>
            </w:pPr>
            <w:r w:rsidRPr="00C61DBE">
              <w:rPr>
                <w:b/>
                <w:bCs/>
                <w:sz w:val="24"/>
                <w:szCs w:val="24"/>
                <w:lang w:val="de-DE"/>
              </w:rPr>
              <w:t>Eigene Praxisidee (Aktivität)</w:t>
            </w:r>
          </w:p>
        </w:tc>
      </w:tr>
      <w:tr w:rsidR="00C61DBE" w:rsidRPr="00C61DBE" w14:paraId="63ADEC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F96EAD" w14:textId="77777777" w:rsidR="00C61DBE" w:rsidRPr="00C61DBE" w:rsidRDefault="00C61DBE" w:rsidP="00C61DBE">
            <w:pPr>
              <w:rPr>
                <w:sz w:val="24"/>
                <w:szCs w:val="24"/>
                <w:lang w:val="de-DE"/>
              </w:rPr>
            </w:pPr>
            <w:r w:rsidRPr="00C61DBE">
              <w:rPr>
                <w:sz w:val="24"/>
                <w:szCs w:val="24"/>
                <w:lang w:val="de-DE"/>
              </w:rPr>
              <w:t>Motorisch</w:t>
            </w:r>
          </w:p>
        </w:tc>
        <w:tc>
          <w:tcPr>
            <w:tcW w:w="0" w:type="auto"/>
            <w:vAlign w:val="center"/>
            <w:hideMark/>
          </w:tcPr>
          <w:p w14:paraId="0917D8A3" w14:textId="77777777" w:rsidR="00C61DBE" w:rsidRPr="00C61DBE" w:rsidRDefault="00C61DBE" w:rsidP="00C61DBE">
            <w:pPr>
              <w:rPr>
                <w:sz w:val="24"/>
                <w:szCs w:val="24"/>
                <w:lang w:val="de-DE"/>
              </w:rPr>
            </w:pPr>
            <w:r w:rsidRPr="00C61DBE">
              <w:rPr>
                <w:sz w:val="24"/>
                <w:szCs w:val="24"/>
                <w:lang w:val="de-DE"/>
              </w:rPr>
              <w:t>Klettern auf Baumstämmen, Balancieren über Steine</w:t>
            </w:r>
          </w:p>
        </w:tc>
        <w:tc>
          <w:tcPr>
            <w:tcW w:w="0" w:type="auto"/>
            <w:vAlign w:val="center"/>
            <w:hideMark/>
          </w:tcPr>
          <w:p w14:paraId="72DEAD5E" w14:textId="77777777" w:rsidR="00C61DBE" w:rsidRPr="00C61DBE" w:rsidRDefault="00C61DBE" w:rsidP="00C61DBE">
            <w:pPr>
              <w:rPr>
                <w:sz w:val="24"/>
                <w:szCs w:val="24"/>
                <w:lang w:val="de-DE"/>
              </w:rPr>
            </w:pPr>
            <w:r w:rsidRPr="00C61DBE">
              <w:rPr>
                <w:sz w:val="24"/>
                <w:szCs w:val="24"/>
                <w:lang w:val="de-DE"/>
              </w:rPr>
              <w:t>…</w:t>
            </w:r>
          </w:p>
        </w:tc>
      </w:tr>
      <w:tr w:rsidR="00C61DBE" w:rsidRPr="00C61DBE" w14:paraId="7BB80F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4E46D2" w14:textId="77777777" w:rsidR="00C61DBE" w:rsidRPr="00C61DBE" w:rsidRDefault="00C61DBE" w:rsidP="00C61DBE">
            <w:pPr>
              <w:rPr>
                <w:sz w:val="24"/>
                <w:szCs w:val="24"/>
                <w:lang w:val="de-DE"/>
              </w:rPr>
            </w:pPr>
            <w:r w:rsidRPr="00C61DBE">
              <w:rPr>
                <w:sz w:val="24"/>
                <w:szCs w:val="24"/>
                <w:lang w:val="de-DE"/>
              </w:rPr>
              <w:t>Kognitiv</w:t>
            </w:r>
          </w:p>
        </w:tc>
        <w:tc>
          <w:tcPr>
            <w:tcW w:w="0" w:type="auto"/>
            <w:vAlign w:val="center"/>
            <w:hideMark/>
          </w:tcPr>
          <w:p w14:paraId="2FFFB6C3" w14:textId="77777777" w:rsidR="00C61DBE" w:rsidRPr="00C61DBE" w:rsidRDefault="00C61DBE" w:rsidP="00C61DBE">
            <w:pPr>
              <w:rPr>
                <w:sz w:val="24"/>
                <w:szCs w:val="24"/>
                <w:lang w:val="de-DE"/>
              </w:rPr>
            </w:pPr>
            <w:r w:rsidRPr="00C61DBE">
              <w:rPr>
                <w:sz w:val="24"/>
                <w:szCs w:val="24"/>
                <w:lang w:val="de-DE"/>
              </w:rPr>
              <w:t>Sammeln &amp; Sortieren von Blättern, Forschen mit Lupen</w:t>
            </w:r>
          </w:p>
        </w:tc>
        <w:tc>
          <w:tcPr>
            <w:tcW w:w="0" w:type="auto"/>
            <w:vAlign w:val="center"/>
            <w:hideMark/>
          </w:tcPr>
          <w:p w14:paraId="001333D5" w14:textId="77777777" w:rsidR="00C61DBE" w:rsidRPr="00C61DBE" w:rsidRDefault="00C61DBE" w:rsidP="00C61DBE">
            <w:pPr>
              <w:rPr>
                <w:sz w:val="24"/>
                <w:szCs w:val="24"/>
                <w:lang w:val="de-DE"/>
              </w:rPr>
            </w:pPr>
            <w:r w:rsidRPr="00C61DBE">
              <w:rPr>
                <w:sz w:val="24"/>
                <w:szCs w:val="24"/>
                <w:lang w:val="de-DE"/>
              </w:rPr>
              <w:t>…</w:t>
            </w:r>
          </w:p>
        </w:tc>
      </w:tr>
      <w:tr w:rsidR="00C61DBE" w:rsidRPr="00C61DBE" w14:paraId="00407A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359AE6" w14:textId="77777777" w:rsidR="00C61DBE" w:rsidRPr="00C61DBE" w:rsidRDefault="00C61DBE" w:rsidP="00C61DBE">
            <w:pPr>
              <w:rPr>
                <w:sz w:val="24"/>
                <w:szCs w:val="24"/>
                <w:lang w:val="de-DE"/>
              </w:rPr>
            </w:pPr>
            <w:r w:rsidRPr="00C61DBE">
              <w:rPr>
                <w:sz w:val="24"/>
                <w:szCs w:val="24"/>
                <w:lang w:val="de-DE"/>
              </w:rPr>
              <w:t>Sozial</w:t>
            </w:r>
          </w:p>
        </w:tc>
        <w:tc>
          <w:tcPr>
            <w:tcW w:w="0" w:type="auto"/>
            <w:vAlign w:val="center"/>
            <w:hideMark/>
          </w:tcPr>
          <w:p w14:paraId="2684553B" w14:textId="77777777" w:rsidR="00C61DBE" w:rsidRPr="00C61DBE" w:rsidRDefault="00C61DBE" w:rsidP="00C61DBE">
            <w:pPr>
              <w:rPr>
                <w:sz w:val="24"/>
                <w:szCs w:val="24"/>
                <w:lang w:val="de-DE"/>
              </w:rPr>
            </w:pPr>
            <w:r w:rsidRPr="00C61DBE">
              <w:rPr>
                <w:sz w:val="24"/>
                <w:szCs w:val="24"/>
                <w:lang w:val="de-DE"/>
              </w:rPr>
              <w:t>Gemeinsames Bauen mit Naturmaterialien</w:t>
            </w:r>
          </w:p>
        </w:tc>
        <w:tc>
          <w:tcPr>
            <w:tcW w:w="0" w:type="auto"/>
            <w:vAlign w:val="center"/>
            <w:hideMark/>
          </w:tcPr>
          <w:p w14:paraId="3DC66C96" w14:textId="77777777" w:rsidR="00C61DBE" w:rsidRPr="00C61DBE" w:rsidRDefault="00C61DBE" w:rsidP="00C61DBE">
            <w:pPr>
              <w:rPr>
                <w:sz w:val="24"/>
                <w:szCs w:val="24"/>
                <w:lang w:val="de-DE"/>
              </w:rPr>
            </w:pPr>
            <w:r w:rsidRPr="00C61DBE">
              <w:rPr>
                <w:sz w:val="24"/>
                <w:szCs w:val="24"/>
                <w:lang w:val="de-DE"/>
              </w:rPr>
              <w:t>…</w:t>
            </w:r>
          </w:p>
        </w:tc>
      </w:tr>
      <w:tr w:rsidR="00C61DBE" w:rsidRPr="00C61DBE" w14:paraId="546B39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9B04D5" w14:textId="77777777" w:rsidR="00C61DBE" w:rsidRPr="00C61DBE" w:rsidRDefault="00C61DBE" w:rsidP="00C61DBE">
            <w:pPr>
              <w:rPr>
                <w:sz w:val="24"/>
                <w:szCs w:val="24"/>
                <w:lang w:val="de-DE"/>
              </w:rPr>
            </w:pPr>
            <w:r w:rsidRPr="00C61DBE">
              <w:rPr>
                <w:sz w:val="24"/>
                <w:szCs w:val="24"/>
                <w:lang w:val="de-DE"/>
              </w:rPr>
              <w:t>Emotional</w:t>
            </w:r>
          </w:p>
        </w:tc>
        <w:tc>
          <w:tcPr>
            <w:tcW w:w="0" w:type="auto"/>
            <w:vAlign w:val="center"/>
            <w:hideMark/>
          </w:tcPr>
          <w:p w14:paraId="0A1530FB" w14:textId="77777777" w:rsidR="00C61DBE" w:rsidRPr="00C61DBE" w:rsidRDefault="00C61DBE" w:rsidP="00C61DBE">
            <w:pPr>
              <w:rPr>
                <w:sz w:val="24"/>
                <w:szCs w:val="24"/>
                <w:lang w:val="de-DE"/>
              </w:rPr>
            </w:pPr>
            <w:r w:rsidRPr="00C61DBE">
              <w:rPr>
                <w:sz w:val="24"/>
                <w:szCs w:val="24"/>
                <w:lang w:val="de-DE"/>
              </w:rPr>
              <w:t>Ruheort im Wald, Lauschen der Naturgeräusche</w:t>
            </w:r>
          </w:p>
        </w:tc>
        <w:tc>
          <w:tcPr>
            <w:tcW w:w="0" w:type="auto"/>
            <w:vAlign w:val="center"/>
            <w:hideMark/>
          </w:tcPr>
          <w:p w14:paraId="6A04C7A0" w14:textId="77777777" w:rsidR="00C61DBE" w:rsidRPr="00C61DBE" w:rsidRDefault="00C61DBE" w:rsidP="00C61DBE">
            <w:pPr>
              <w:rPr>
                <w:sz w:val="24"/>
                <w:szCs w:val="24"/>
                <w:lang w:val="de-DE"/>
              </w:rPr>
            </w:pPr>
            <w:r w:rsidRPr="00C61DBE">
              <w:rPr>
                <w:sz w:val="24"/>
                <w:szCs w:val="24"/>
                <w:lang w:val="de-DE"/>
              </w:rPr>
              <w:t>…</w:t>
            </w:r>
          </w:p>
        </w:tc>
      </w:tr>
      <w:tr w:rsidR="00C61DBE" w:rsidRPr="00C61DBE" w14:paraId="2A42BB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780E66" w14:textId="77777777" w:rsidR="00C61DBE" w:rsidRPr="00C61DBE" w:rsidRDefault="00C61DBE" w:rsidP="00C61DBE">
            <w:pPr>
              <w:rPr>
                <w:sz w:val="24"/>
                <w:szCs w:val="24"/>
                <w:lang w:val="de-DE"/>
              </w:rPr>
            </w:pPr>
            <w:r w:rsidRPr="00C61DBE">
              <w:rPr>
                <w:sz w:val="24"/>
                <w:szCs w:val="24"/>
                <w:lang w:val="de-DE"/>
              </w:rPr>
              <w:t>Ökologische Identität</w:t>
            </w:r>
          </w:p>
        </w:tc>
        <w:tc>
          <w:tcPr>
            <w:tcW w:w="0" w:type="auto"/>
            <w:vAlign w:val="center"/>
            <w:hideMark/>
          </w:tcPr>
          <w:p w14:paraId="08CD29C3" w14:textId="77777777" w:rsidR="00C61DBE" w:rsidRPr="00C61DBE" w:rsidRDefault="00C61DBE" w:rsidP="00C61DBE">
            <w:pPr>
              <w:rPr>
                <w:sz w:val="24"/>
                <w:szCs w:val="24"/>
                <w:lang w:val="de-DE"/>
              </w:rPr>
            </w:pPr>
            <w:r w:rsidRPr="00C61DBE">
              <w:rPr>
                <w:sz w:val="24"/>
                <w:szCs w:val="24"/>
                <w:lang w:val="de-DE"/>
              </w:rPr>
              <w:t>Gartenarbeit, Tiere pflegen, Müll sammeln</w:t>
            </w:r>
          </w:p>
        </w:tc>
        <w:tc>
          <w:tcPr>
            <w:tcW w:w="0" w:type="auto"/>
            <w:vAlign w:val="center"/>
            <w:hideMark/>
          </w:tcPr>
          <w:p w14:paraId="41C7D4FD" w14:textId="77777777" w:rsidR="00C61DBE" w:rsidRPr="00C61DBE" w:rsidRDefault="00C61DBE" w:rsidP="00C61DBE">
            <w:pPr>
              <w:rPr>
                <w:sz w:val="24"/>
                <w:szCs w:val="24"/>
                <w:lang w:val="de-DE"/>
              </w:rPr>
            </w:pPr>
            <w:r w:rsidRPr="00C61DBE">
              <w:rPr>
                <w:sz w:val="24"/>
                <w:szCs w:val="24"/>
                <w:lang w:val="de-DE"/>
              </w:rPr>
              <w:t>…</w:t>
            </w:r>
          </w:p>
        </w:tc>
      </w:tr>
    </w:tbl>
    <w:p w14:paraId="4C8704ED" w14:textId="77777777" w:rsidR="00C61DBE" w:rsidRPr="00C61DBE" w:rsidRDefault="00C61DBE">
      <w:pPr>
        <w:rPr>
          <w:sz w:val="24"/>
          <w:szCs w:val="24"/>
          <w:lang w:val="de-DE"/>
        </w:rPr>
      </w:pPr>
    </w:p>
    <w:sectPr w:rsidR="00C61DBE" w:rsidRPr="00C61DB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210737"/>
    <w:multiLevelType w:val="multilevel"/>
    <w:tmpl w:val="FBEC1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47B07AA"/>
    <w:multiLevelType w:val="multilevel"/>
    <w:tmpl w:val="8B92F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3B7C9E"/>
    <w:multiLevelType w:val="multilevel"/>
    <w:tmpl w:val="33722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90B1B88"/>
    <w:multiLevelType w:val="multilevel"/>
    <w:tmpl w:val="CC14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C7462B3"/>
    <w:multiLevelType w:val="multilevel"/>
    <w:tmpl w:val="7D8CD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E4D5FED"/>
    <w:multiLevelType w:val="multilevel"/>
    <w:tmpl w:val="C9DE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D956CC"/>
    <w:multiLevelType w:val="multilevel"/>
    <w:tmpl w:val="1CF6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973727"/>
    <w:multiLevelType w:val="multilevel"/>
    <w:tmpl w:val="15969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0F00CB"/>
    <w:multiLevelType w:val="multilevel"/>
    <w:tmpl w:val="1FF4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525E4B"/>
    <w:multiLevelType w:val="multilevel"/>
    <w:tmpl w:val="69C05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5828CD"/>
    <w:multiLevelType w:val="multilevel"/>
    <w:tmpl w:val="FB10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5343488">
    <w:abstractNumId w:val="8"/>
  </w:num>
  <w:num w:numId="2" w16cid:durableId="630869389">
    <w:abstractNumId w:val="6"/>
  </w:num>
  <w:num w:numId="3" w16cid:durableId="227502632">
    <w:abstractNumId w:val="5"/>
  </w:num>
  <w:num w:numId="4" w16cid:durableId="662195775">
    <w:abstractNumId w:val="4"/>
  </w:num>
  <w:num w:numId="5" w16cid:durableId="2023437728">
    <w:abstractNumId w:val="7"/>
  </w:num>
  <w:num w:numId="6" w16cid:durableId="1303847470">
    <w:abstractNumId w:val="3"/>
  </w:num>
  <w:num w:numId="7" w16cid:durableId="1715032868">
    <w:abstractNumId w:val="2"/>
  </w:num>
  <w:num w:numId="8" w16cid:durableId="750546614">
    <w:abstractNumId w:val="1"/>
  </w:num>
  <w:num w:numId="9" w16cid:durableId="1368530512">
    <w:abstractNumId w:val="0"/>
  </w:num>
  <w:num w:numId="10" w16cid:durableId="1592011776">
    <w:abstractNumId w:val="10"/>
  </w:num>
  <w:num w:numId="11" w16cid:durableId="1326782897">
    <w:abstractNumId w:val="16"/>
  </w:num>
  <w:num w:numId="12" w16cid:durableId="752895227">
    <w:abstractNumId w:val="17"/>
  </w:num>
  <w:num w:numId="13" w16cid:durableId="1345596659">
    <w:abstractNumId w:val="11"/>
  </w:num>
  <w:num w:numId="14" w16cid:durableId="1873614797">
    <w:abstractNumId w:val="13"/>
  </w:num>
  <w:num w:numId="15" w16cid:durableId="923145030">
    <w:abstractNumId w:val="19"/>
  </w:num>
  <w:num w:numId="16" w16cid:durableId="580604310">
    <w:abstractNumId w:val="15"/>
  </w:num>
  <w:num w:numId="17" w16cid:durableId="2045981093">
    <w:abstractNumId w:val="12"/>
  </w:num>
  <w:num w:numId="18" w16cid:durableId="361247600">
    <w:abstractNumId w:val="18"/>
  </w:num>
  <w:num w:numId="19" w16cid:durableId="105658284">
    <w:abstractNumId w:val="14"/>
  </w:num>
  <w:num w:numId="20" w16cid:durableId="3726577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159D"/>
    <w:rsid w:val="0029639D"/>
    <w:rsid w:val="0030480E"/>
    <w:rsid w:val="00326F90"/>
    <w:rsid w:val="004A16A9"/>
    <w:rsid w:val="00567B3B"/>
    <w:rsid w:val="008670BF"/>
    <w:rsid w:val="00AA1D8D"/>
    <w:rsid w:val="00B47730"/>
    <w:rsid w:val="00C61DBE"/>
    <w:rsid w:val="00CB0664"/>
    <w:rsid w:val="00D445EC"/>
    <w:rsid w:val="00EB05D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CECEAE"/>
  <w14:defaultImageDpi w14:val="300"/>
  <w15:docId w15:val="{F023D706-500D-40ED-8FE4-6529E38E5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1DBE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1168</Words>
  <Characters>7365</Characters>
  <Application>Microsoft Office Word</Application>
  <DocSecurity>0</DocSecurity>
  <Lines>61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8516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Karin Butt</cp:lastModifiedBy>
  <cp:revision>2</cp:revision>
  <dcterms:created xsi:type="dcterms:W3CDTF">2025-09-01T08:56:00Z</dcterms:created>
  <dcterms:modified xsi:type="dcterms:W3CDTF">2025-09-01T08:56:00Z</dcterms:modified>
  <cp:category/>
</cp:coreProperties>
</file>